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50A8" w14:textId="2787F3C8" w:rsidR="00F26F3B" w:rsidRPr="00F26F3B" w:rsidRDefault="00F26F3B">
      <w:pPr>
        <w:pStyle w:val="Ttulo1"/>
        <w:jc w:val="center"/>
        <w:rPr>
          <w:lang w:val="es-CL"/>
        </w:rPr>
      </w:pPr>
      <w:r w:rsidRPr="00F26F3B">
        <w:rPr>
          <w:noProof/>
          <w:lang w:val="es-CL"/>
        </w:rPr>
        <w:drawing>
          <wp:anchor distT="0" distB="0" distL="114300" distR="114300" simplePos="0" relativeHeight="251659264" behindDoc="0" locked="0" layoutInCell="1" allowOverlap="1" wp14:anchorId="572DFCDB" wp14:editId="2CBE3F29">
            <wp:simplePos x="0" y="0"/>
            <wp:positionH relativeFrom="margin">
              <wp:align>center</wp:align>
            </wp:positionH>
            <wp:positionV relativeFrom="paragraph">
              <wp:posOffset>-366395</wp:posOffset>
            </wp:positionV>
            <wp:extent cx="2462608" cy="11842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stretch>
                      <a:fillRect/>
                    </a:stretch>
                  </pic:blipFill>
                  <pic:spPr>
                    <a:xfrm>
                      <a:off x="0" y="0"/>
                      <a:ext cx="2462608" cy="1184275"/>
                    </a:xfrm>
                    <a:prstGeom prst="rect">
                      <a:avLst/>
                    </a:prstGeom>
                  </pic:spPr>
                </pic:pic>
              </a:graphicData>
            </a:graphic>
            <wp14:sizeRelH relativeFrom="margin">
              <wp14:pctWidth>0</wp14:pctWidth>
            </wp14:sizeRelH>
            <wp14:sizeRelV relativeFrom="margin">
              <wp14:pctHeight>0</wp14:pctHeight>
            </wp14:sizeRelV>
          </wp:anchor>
        </w:drawing>
      </w:r>
    </w:p>
    <w:p w14:paraId="0272AF12" w14:textId="4BEAA99F" w:rsidR="00105076" w:rsidRPr="00F26F3B" w:rsidRDefault="00D609B2">
      <w:pPr>
        <w:pStyle w:val="Ttulo1"/>
        <w:jc w:val="center"/>
        <w:rPr>
          <w:lang w:val="es-CL"/>
        </w:rPr>
      </w:pPr>
      <w:r w:rsidRPr="00F26F3B">
        <w:rPr>
          <w:lang w:val="es-CL"/>
        </w:rPr>
        <w:t>Publicación de Alojamiento</w:t>
      </w:r>
      <w:r w:rsidR="00F26F3B" w:rsidRPr="00F26F3B">
        <w:rPr>
          <w:lang w:val="es-CL"/>
        </w:rPr>
        <w:t>s</w:t>
      </w:r>
      <w:r w:rsidRPr="00F26F3B">
        <w:rPr>
          <w:lang w:val="es-CL"/>
        </w:rPr>
        <w:br/>
        <w:t>Segundo Semestre 2026</w:t>
      </w:r>
    </w:p>
    <w:p w14:paraId="04B2E7B6" w14:textId="5DFD3E9E" w:rsidR="00105076" w:rsidRPr="00F26F3B" w:rsidRDefault="00105076">
      <w:pPr>
        <w:pStyle w:val="Ttulo2"/>
        <w:rPr>
          <w:lang w:val="es-CL"/>
        </w:rPr>
      </w:pPr>
    </w:p>
    <w:p w14:paraId="59BC7C49" w14:textId="23403950" w:rsidR="009D58A0" w:rsidRPr="009D58A0" w:rsidRDefault="00F26F3B" w:rsidP="009D58A0">
      <w:pPr>
        <w:spacing w:before="100" w:beforeAutospacing="1" w:after="100" w:afterAutospacing="1" w:line="390" w:lineRule="atLeast"/>
        <w:jc w:val="both"/>
        <w:rPr>
          <w:rFonts w:ascii="Times New Roman" w:eastAsia="Times New Roman" w:hAnsi="Times New Roman" w:cs="Times New Roman"/>
          <w:sz w:val="24"/>
          <w:szCs w:val="24"/>
          <w:lang w:val="es-CL" w:eastAsia="es-CL"/>
        </w:rPr>
      </w:pPr>
      <w:r>
        <w:rPr>
          <w:rFonts w:ascii="Times New Roman" w:eastAsia="Times New Roman" w:hAnsi="Times New Roman" w:cs="Times New Roman"/>
          <w:sz w:val="24"/>
          <w:szCs w:val="24"/>
          <w:lang w:val="es-CL" w:eastAsia="es-CL"/>
        </w:rPr>
        <w:t xml:space="preserve">La </w:t>
      </w:r>
      <w:r w:rsidR="009D58A0" w:rsidRPr="009D58A0">
        <w:rPr>
          <w:rFonts w:ascii="Times New Roman" w:eastAsia="Times New Roman" w:hAnsi="Times New Roman" w:cs="Times New Roman"/>
          <w:sz w:val="24"/>
          <w:szCs w:val="24"/>
          <w:lang w:val="es-CL" w:eastAsia="es-CL"/>
        </w:rPr>
        <w:t xml:space="preserve">Dirección de Bienestar pone a tu disposición un listado de alojamientos disponibles en </w:t>
      </w:r>
      <w:r w:rsidR="009D58A0" w:rsidRPr="009D58A0">
        <w:rPr>
          <w:rFonts w:ascii="Times New Roman" w:eastAsia="Times New Roman" w:hAnsi="Times New Roman" w:cs="Times New Roman"/>
          <w:b/>
          <w:bCs/>
          <w:sz w:val="24"/>
          <w:szCs w:val="24"/>
          <w:lang w:val="es-CL" w:eastAsia="es-CL"/>
        </w:rPr>
        <w:t>Santiago,</w:t>
      </w:r>
      <w:r w:rsidR="009D58A0" w:rsidRPr="009D58A0">
        <w:rPr>
          <w:rFonts w:ascii="Times New Roman" w:eastAsia="Times New Roman" w:hAnsi="Times New Roman" w:cs="Times New Roman"/>
          <w:sz w:val="24"/>
          <w:szCs w:val="24"/>
          <w:lang w:val="es-CL" w:eastAsia="es-CL"/>
        </w:rPr>
        <w:t xml:space="preserve"> con el objetivo de facilitar el acceso a información útil para quienes necesitan arrendar una habitación durante su etapa universitaria.</w:t>
      </w:r>
    </w:p>
    <w:p w14:paraId="2EF8D3D0" w14:textId="060C3231" w:rsidR="009D58A0" w:rsidRPr="009D58A0" w:rsidRDefault="009D58A0" w:rsidP="009D58A0">
      <w:pPr>
        <w:spacing w:before="100" w:beforeAutospacing="1" w:after="100" w:afterAutospacing="1" w:line="390" w:lineRule="atLeast"/>
        <w:jc w:val="both"/>
        <w:rPr>
          <w:rFonts w:ascii="Times New Roman" w:eastAsia="Times New Roman" w:hAnsi="Times New Roman" w:cs="Times New Roman"/>
          <w:sz w:val="24"/>
          <w:szCs w:val="24"/>
          <w:lang w:val="es-CL" w:eastAsia="es-CL"/>
        </w:rPr>
      </w:pPr>
      <w:r w:rsidRPr="009D58A0">
        <w:rPr>
          <w:rFonts w:ascii="Times New Roman" w:eastAsia="Times New Roman" w:hAnsi="Times New Roman" w:cs="Times New Roman"/>
          <w:sz w:val="24"/>
          <w:szCs w:val="24"/>
          <w:lang w:val="es-CL" w:eastAsia="es-CL"/>
        </w:rPr>
        <w:t>Este espacio reúne ofertas externas de alojamiento, como:</w:t>
      </w:r>
    </w:p>
    <w:p w14:paraId="1AE29D7E" w14:textId="77777777" w:rsidR="009D58A0" w:rsidRPr="009D58A0" w:rsidRDefault="009D58A0" w:rsidP="009D58A0">
      <w:pPr>
        <w:spacing w:before="100" w:beforeAutospacing="1" w:after="100" w:afterAutospacing="1" w:line="390" w:lineRule="atLeast"/>
        <w:jc w:val="both"/>
        <w:rPr>
          <w:rFonts w:ascii="Times New Roman" w:eastAsia="Times New Roman" w:hAnsi="Times New Roman" w:cs="Times New Roman"/>
          <w:sz w:val="24"/>
          <w:szCs w:val="24"/>
          <w:lang w:val="es-CL" w:eastAsia="es-CL"/>
        </w:rPr>
      </w:pPr>
      <w:r w:rsidRPr="009D58A0">
        <w:rPr>
          <w:rFonts w:ascii="Times New Roman" w:eastAsia="Times New Roman" w:hAnsi="Times New Roman" w:cs="Times New Roman"/>
          <w:sz w:val="24"/>
          <w:szCs w:val="24"/>
          <w:lang w:val="es-CL" w:eastAsia="es-CL"/>
        </w:rPr>
        <w:t>-Piezas en casas de familia habitadas</w:t>
      </w:r>
    </w:p>
    <w:p w14:paraId="02C0B6D4" w14:textId="77777777" w:rsidR="009D58A0" w:rsidRPr="009D58A0" w:rsidRDefault="009D58A0" w:rsidP="009D58A0">
      <w:pPr>
        <w:spacing w:before="100" w:beforeAutospacing="1" w:after="100" w:afterAutospacing="1" w:line="390" w:lineRule="atLeast"/>
        <w:jc w:val="both"/>
        <w:rPr>
          <w:rFonts w:ascii="Times New Roman" w:eastAsia="Times New Roman" w:hAnsi="Times New Roman" w:cs="Times New Roman"/>
          <w:sz w:val="24"/>
          <w:szCs w:val="24"/>
          <w:lang w:val="es-CL" w:eastAsia="es-CL"/>
        </w:rPr>
      </w:pPr>
      <w:r w:rsidRPr="009D58A0">
        <w:rPr>
          <w:rFonts w:ascii="Times New Roman" w:eastAsia="Times New Roman" w:hAnsi="Times New Roman" w:cs="Times New Roman"/>
          <w:sz w:val="24"/>
          <w:szCs w:val="24"/>
          <w:lang w:val="es-CL" w:eastAsia="es-CL"/>
        </w:rPr>
        <w:t>-Habitaciones en residencias universitarias orientadas a estudiantes</w:t>
      </w:r>
    </w:p>
    <w:p w14:paraId="3632A481" w14:textId="77777777" w:rsidR="009D58A0" w:rsidRPr="009D58A0" w:rsidRDefault="009D58A0" w:rsidP="009D58A0">
      <w:pPr>
        <w:spacing w:before="100" w:beforeAutospacing="1" w:after="100" w:afterAutospacing="1" w:line="390" w:lineRule="atLeast"/>
        <w:jc w:val="both"/>
        <w:rPr>
          <w:rFonts w:ascii="Times New Roman" w:eastAsia="Times New Roman" w:hAnsi="Times New Roman" w:cs="Times New Roman"/>
          <w:sz w:val="24"/>
          <w:szCs w:val="24"/>
          <w:lang w:val="es-CL" w:eastAsia="es-CL"/>
        </w:rPr>
      </w:pPr>
      <w:r w:rsidRPr="009D58A0">
        <w:rPr>
          <w:rFonts w:ascii="Times New Roman" w:eastAsia="Times New Roman" w:hAnsi="Times New Roman" w:cs="Times New Roman"/>
          <w:sz w:val="24"/>
          <w:szCs w:val="24"/>
          <w:lang w:val="es-CL" w:eastAsia="es-CL"/>
        </w:rPr>
        <w:t>El listado se actualiza periódicamente (una vez al semestre) y está pensado como una ayuda para facilitar la búsqueda de opciones habitacionales cercanas a nuestras sedes.</w:t>
      </w:r>
    </w:p>
    <w:p w14:paraId="4FDDB943" w14:textId="77777777" w:rsidR="009D58A0" w:rsidRPr="009D58A0" w:rsidRDefault="009D58A0" w:rsidP="009D58A0">
      <w:pPr>
        <w:spacing w:before="100" w:beforeAutospacing="1" w:after="100" w:afterAutospacing="1" w:line="390" w:lineRule="atLeast"/>
        <w:jc w:val="both"/>
        <w:rPr>
          <w:rFonts w:ascii="Times New Roman" w:eastAsia="Times New Roman" w:hAnsi="Times New Roman" w:cs="Times New Roman"/>
          <w:sz w:val="24"/>
          <w:szCs w:val="24"/>
          <w:lang w:val="es-CL" w:eastAsia="es-CL"/>
        </w:rPr>
      </w:pPr>
      <w:r w:rsidRPr="009D58A0">
        <w:rPr>
          <w:rFonts w:ascii="Times New Roman" w:eastAsia="Times New Roman" w:hAnsi="Times New Roman" w:cs="Times New Roman"/>
          <w:sz w:val="24"/>
          <w:szCs w:val="24"/>
          <w:lang w:val="es-CL" w:eastAsia="es-CL"/>
        </w:rPr>
        <w:t xml:space="preserve">La UDD actúa únicamente como </w:t>
      </w:r>
      <w:r w:rsidRPr="009D58A0">
        <w:rPr>
          <w:rFonts w:ascii="Times New Roman" w:eastAsia="Times New Roman" w:hAnsi="Times New Roman" w:cs="Times New Roman"/>
          <w:b/>
          <w:bCs/>
          <w:sz w:val="24"/>
          <w:szCs w:val="24"/>
          <w:lang w:val="es-CL" w:eastAsia="es-CL"/>
        </w:rPr>
        <w:t>canal de difusión</w:t>
      </w:r>
      <w:r w:rsidRPr="009D58A0">
        <w:rPr>
          <w:rFonts w:ascii="Times New Roman" w:eastAsia="Times New Roman" w:hAnsi="Times New Roman" w:cs="Times New Roman"/>
          <w:sz w:val="24"/>
          <w:szCs w:val="24"/>
          <w:lang w:val="es-CL" w:eastAsia="es-CL"/>
        </w:rPr>
        <w:t xml:space="preserve"> de la información. </w:t>
      </w:r>
      <w:r w:rsidRPr="009D58A0">
        <w:rPr>
          <w:rFonts w:ascii="Times New Roman" w:eastAsia="Times New Roman" w:hAnsi="Times New Roman" w:cs="Times New Roman"/>
          <w:b/>
          <w:bCs/>
          <w:sz w:val="24"/>
          <w:szCs w:val="24"/>
          <w:lang w:val="es-CL" w:eastAsia="es-CL"/>
        </w:rPr>
        <w:t>No participa en el proceso de arriendo, ni media ni garantiza</w:t>
      </w:r>
      <w:r w:rsidRPr="009D58A0">
        <w:rPr>
          <w:rFonts w:ascii="Times New Roman" w:eastAsia="Times New Roman" w:hAnsi="Times New Roman" w:cs="Times New Roman"/>
          <w:sz w:val="24"/>
          <w:szCs w:val="24"/>
          <w:lang w:val="es-CL" w:eastAsia="es-CL"/>
        </w:rPr>
        <w:t xml:space="preserve"> la calidad o condiciones de los alojamientos ofrecidos.</w:t>
      </w:r>
    </w:p>
    <w:p w14:paraId="08192C5D" w14:textId="77777777" w:rsidR="009D58A0" w:rsidRPr="009D58A0" w:rsidRDefault="009D58A0" w:rsidP="009D58A0">
      <w:pPr>
        <w:spacing w:before="100" w:beforeAutospacing="1" w:after="100" w:afterAutospacing="1" w:line="390" w:lineRule="atLeast"/>
        <w:jc w:val="both"/>
        <w:rPr>
          <w:rFonts w:ascii="Times New Roman" w:eastAsia="Times New Roman" w:hAnsi="Times New Roman" w:cs="Times New Roman"/>
          <w:sz w:val="24"/>
          <w:szCs w:val="24"/>
          <w:lang w:val="es-CL" w:eastAsia="es-CL"/>
        </w:rPr>
      </w:pPr>
      <w:r w:rsidRPr="009D58A0">
        <w:rPr>
          <w:rFonts w:ascii="Times New Roman" w:eastAsia="Times New Roman" w:hAnsi="Times New Roman" w:cs="Times New Roman"/>
          <w:sz w:val="24"/>
          <w:szCs w:val="24"/>
          <w:lang w:val="es-CL" w:eastAsia="es-CL"/>
        </w:rPr>
        <w:t xml:space="preserve">Cualquier acuerdo que se genere entre arrendadores y estudiantes es de </w:t>
      </w:r>
      <w:r w:rsidRPr="009D58A0">
        <w:rPr>
          <w:rFonts w:ascii="Times New Roman" w:eastAsia="Times New Roman" w:hAnsi="Times New Roman" w:cs="Times New Roman"/>
          <w:b/>
          <w:bCs/>
          <w:sz w:val="24"/>
          <w:szCs w:val="24"/>
          <w:lang w:val="es-CL" w:eastAsia="es-CL"/>
        </w:rPr>
        <w:t>responsabilidad exclusiva de las partes involucradas</w:t>
      </w:r>
      <w:r w:rsidRPr="009D58A0">
        <w:rPr>
          <w:rFonts w:ascii="Times New Roman" w:eastAsia="Times New Roman" w:hAnsi="Times New Roman" w:cs="Times New Roman"/>
          <w:sz w:val="24"/>
          <w:szCs w:val="24"/>
          <w:lang w:val="es-CL" w:eastAsia="es-CL"/>
        </w:rPr>
        <w:t>.</w:t>
      </w:r>
    </w:p>
    <w:p w14:paraId="48C7AA46" w14:textId="77777777" w:rsidR="009D58A0" w:rsidRPr="009D58A0" w:rsidRDefault="009D58A0" w:rsidP="009D58A0">
      <w:pPr>
        <w:spacing w:before="100" w:beforeAutospacing="1" w:after="100" w:afterAutospacing="1" w:line="390" w:lineRule="atLeast"/>
        <w:jc w:val="both"/>
        <w:rPr>
          <w:rFonts w:ascii="Times New Roman" w:eastAsia="Times New Roman" w:hAnsi="Times New Roman" w:cs="Times New Roman"/>
          <w:sz w:val="24"/>
          <w:szCs w:val="24"/>
          <w:lang w:val="es-CL" w:eastAsia="es-CL"/>
        </w:rPr>
      </w:pPr>
      <w:r w:rsidRPr="009D58A0">
        <w:rPr>
          <w:rFonts w:ascii="Times New Roman" w:eastAsia="Times New Roman" w:hAnsi="Times New Roman" w:cs="Times New Roman"/>
          <w:sz w:val="24"/>
          <w:szCs w:val="24"/>
          <w:lang w:val="es-CL" w:eastAsia="es-CL"/>
        </w:rPr>
        <w:t>Por ello, recomendamos:</w:t>
      </w:r>
    </w:p>
    <w:p w14:paraId="2EDC2C01" w14:textId="77777777" w:rsidR="009D58A0" w:rsidRPr="009D58A0" w:rsidRDefault="009D58A0" w:rsidP="009D58A0">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s-CL" w:eastAsia="es-CL"/>
        </w:rPr>
      </w:pPr>
      <w:r w:rsidRPr="009D58A0">
        <w:rPr>
          <w:rFonts w:ascii="Times New Roman" w:eastAsia="Times New Roman" w:hAnsi="Times New Roman" w:cs="Times New Roman"/>
          <w:sz w:val="24"/>
          <w:szCs w:val="24"/>
          <w:lang w:val="es-CL" w:eastAsia="es-CL"/>
        </w:rPr>
        <w:t>Contactar directamente a quienes ofrecen los espacios</w:t>
      </w:r>
    </w:p>
    <w:p w14:paraId="4F90DD68" w14:textId="77777777" w:rsidR="009D58A0" w:rsidRPr="009D58A0" w:rsidRDefault="009D58A0" w:rsidP="009D58A0">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s-CL" w:eastAsia="es-CL"/>
        </w:rPr>
      </w:pPr>
      <w:r w:rsidRPr="009D58A0">
        <w:rPr>
          <w:rFonts w:ascii="Times New Roman" w:eastAsia="Times New Roman" w:hAnsi="Times New Roman" w:cs="Times New Roman"/>
          <w:sz w:val="24"/>
          <w:szCs w:val="24"/>
          <w:lang w:val="es-CL" w:eastAsia="es-CL"/>
        </w:rPr>
        <w:t>Hacer todas las preguntas necesarias</w:t>
      </w:r>
    </w:p>
    <w:p w14:paraId="038ABDB8" w14:textId="77777777" w:rsidR="009D58A0" w:rsidRPr="009D58A0" w:rsidRDefault="009D58A0" w:rsidP="009D58A0">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s-CL" w:eastAsia="es-CL"/>
        </w:rPr>
      </w:pPr>
      <w:r w:rsidRPr="009D58A0">
        <w:rPr>
          <w:rFonts w:ascii="Times New Roman" w:eastAsia="Times New Roman" w:hAnsi="Times New Roman" w:cs="Times New Roman"/>
          <w:sz w:val="24"/>
          <w:szCs w:val="24"/>
          <w:lang w:val="es-CL" w:eastAsia="es-CL"/>
        </w:rPr>
        <w:t>Visitar los lugares antes de tomar una decisión</w:t>
      </w:r>
    </w:p>
    <w:p w14:paraId="7C9CF4A3" w14:textId="77777777" w:rsidR="009D58A0" w:rsidRPr="009D58A0" w:rsidRDefault="009D58A0" w:rsidP="009D58A0">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s-CL" w:eastAsia="es-CL"/>
        </w:rPr>
      </w:pPr>
      <w:r w:rsidRPr="009D58A0">
        <w:rPr>
          <w:rFonts w:ascii="Times New Roman" w:eastAsia="Times New Roman" w:hAnsi="Times New Roman" w:cs="Times New Roman"/>
          <w:sz w:val="24"/>
          <w:szCs w:val="24"/>
          <w:lang w:val="es-CL" w:eastAsia="es-CL"/>
        </w:rPr>
        <w:t>Formalizar los acuerdos por escrito cuando corresponda</w:t>
      </w:r>
    </w:p>
    <w:p w14:paraId="43C924F6" w14:textId="77777777" w:rsidR="009D58A0" w:rsidRPr="00F26F3B" w:rsidRDefault="009D58A0" w:rsidP="009D58A0">
      <w:pPr>
        <w:rPr>
          <w:lang w:val="es-CL"/>
        </w:rPr>
      </w:pPr>
    </w:p>
    <w:p w14:paraId="37EC289C" w14:textId="77777777" w:rsidR="00F26F3B" w:rsidRDefault="00F26F3B" w:rsidP="009D58A0">
      <w:pPr>
        <w:rPr>
          <w:lang w:val="es-CL"/>
        </w:rPr>
      </w:pPr>
    </w:p>
    <w:p w14:paraId="742CD261" w14:textId="7EA8AFE9" w:rsidR="009D58A0" w:rsidRPr="00F26F3B" w:rsidRDefault="009D58A0" w:rsidP="009D58A0">
      <w:pPr>
        <w:rPr>
          <w:lang w:val="es-CL"/>
        </w:rPr>
      </w:pPr>
    </w:p>
    <w:p w14:paraId="3836B769" w14:textId="77777777" w:rsidR="009D58A0" w:rsidRPr="00F26F3B" w:rsidRDefault="009D58A0" w:rsidP="009D58A0">
      <w:pPr>
        <w:rPr>
          <w:lang w:val="es-CL"/>
        </w:rPr>
      </w:pPr>
    </w:p>
    <w:tbl>
      <w:tblPr>
        <w:tblStyle w:val="Tablaconcuadrcula"/>
        <w:tblW w:w="0" w:type="auto"/>
        <w:tblLook w:val="04A0" w:firstRow="1" w:lastRow="0" w:firstColumn="1" w:lastColumn="0" w:noHBand="0" w:noVBand="1"/>
      </w:tblPr>
      <w:tblGrid>
        <w:gridCol w:w="4315"/>
        <w:gridCol w:w="4315"/>
      </w:tblGrid>
      <w:tr w:rsidR="00105076" w:rsidRPr="00F26F3B" w14:paraId="71C9126C" w14:textId="77777777">
        <w:tc>
          <w:tcPr>
            <w:tcW w:w="4320" w:type="dxa"/>
          </w:tcPr>
          <w:p w14:paraId="2C92111B" w14:textId="32EECC72" w:rsidR="00105076" w:rsidRPr="00F26F3B" w:rsidRDefault="00D609B2">
            <w:pPr>
              <w:rPr>
                <w:lang w:val="es-CL"/>
              </w:rPr>
            </w:pPr>
            <w:r w:rsidRPr="00F26F3B">
              <w:rPr>
                <w:b/>
                <w:lang w:val="es-CL"/>
              </w:rPr>
              <w:t>Nombre</w:t>
            </w:r>
          </w:p>
        </w:tc>
        <w:tc>
          <w:tcPr>
            <w:tcW w:w="4320" w:type="dxa"/>
          </w:tcPr>
          <w:p w14:paraId="7AA6F319" w14:textId="77777777" w:rsidR="00105076" w:rsidRPr="00F26F3B" w:rsidRDefault="00D609B2">
            <w:pPr>
              <w:rPr>
                <w:lang w:val="es-CL"/>
              </w:rPr>
            </w:pPr>
            <w:r w:rsidRPr="00F26F3B">
              <w:rPr>
                <w:lang w:val="es-CL"/>
              </w:rPr>
              <w:t>MARIA CECILIA DE LA FUENTE</w:t>
            </w:r>
          </w:p>
        </w:tc>
      </w:tr>
      <w:tr w:rsidR="00105076" w:rsidRPr="00F26F3B" w14:paraId="3AC26DA3" w14:textId="77777777">
        <w:tc>
          <w:tcPr>
            <w:tcW w:w="4320" w:type="dxa"/>
          </w:tcPr>
          <w:p w14:paraId="49D49B51" w14:textId="77777777" w:rsidR="00105076" w:rsidRPr="00F26F3B" w:rsidRDefault="00D609B2">
            <w:pPr>
              <w:rPr>
                <w:lang w:val="es-CL"/>
              </w:rPr>
            </w:pPr>
            <w:r w:rsidRPr="00F26F3B">
              <w:rPr>
                <w:b/>
                <w:lang w:val="es-CL"/>
              </w:rPr>
              <w:t xml:space="preserve">Teléfono de </w:t>
            </w:r>
            <w:r w:rsidRPr="00F26F3B">
              <w:rPr>
                <w:b/>
                <w:lang w:val="es-CL"/>
              </w:rPr>
              <w:t>contacto</w:t>
            </w:r>
          </w:p>
        </w:tc>
        <w:tc>
          <w:tcPr>
            <w:tcW w:w="4320" w:type="dxa"/>
          </w:tcPr>
          <w:p w14:paraId="7C57436B" w14:textId="77777777" w:rsidR="00105076" w:rsidRPr="00F26F3B" w:rsidRDefault="00D609B2">
            <w:pPr>
              <w:rPr>
                <w:lang w:val="es-CL"/>
              </w:rPr>
            </w:pPr>
            <w:r w:rsidRPr="00F26F3B">
              <w:rPr>
                <w:lang w:val="es-CL"/>
              </w:rPr>
              <w:t>+56 985958133</w:t>
            </w:r>
          </w:p>
        </w:tc>
      </w:tr>
      <w:tr w:rsidR="00105076" w:rsidRPr="00F26F3B" w14:paraId="3FA5A8AC" w14:textId="77777777">
        <w:tc>
          <w:tcPr>
            <w:tcW w:w="4320" w:type="dxa"/>
          </w:tcPr>
          <w:p w14:paraId="4FF4D32A" w14:textId="0E260BDB" w:rsidR="00105076" w:rsidRPr="00F26F3B" w:rsidRDefault="00D609B2">
            <w:pPr>
              <w:rPr>
                <w:lang w:val="es-CL"/>
              </w:rPr>
            </w:pPr>
            <w:r w:rsidRPr="00F26F3B">
              <w:rPr>
                <w:b/>
                <w:lang w:val="es-CL"/>
              </w:rPr>
              <w:t>Correo electrónico</w:t>
            </w:r>
          </w:p>
        </w:tc>
        <w:tc>
          <w:tcPr>
            <w:tcW w:w="4320" w:type="dxa"/>
          </w:tcPr>
          <w:p w14:paraId="7E55E100" w14:textId="77777777" w:rsidR="00105076" w:rsidRPr="00F26F3B" w:rsidRDefault="00D609B2">
            <w:pPr>
              <w:rPr>
                <w:lang w:val="es-CL"/>
              </w:rPr>
            </w:pPr>
            <w:r w:rsidRPr="00F26F3B">
              <w:rPr>
                <w:lang w:val="es-CL"/>
              </w:rPr>
              <w:t>cdelafuentef@gmail.com</w:t>
            </w:r>
          </w:p>
        </w:tc>
      </w:tr>
      <w:tr w:rsidR="00105076" w:rsidRPr="00F26F3B" w14:paraId="58AF1FF2" w14:textId="77777777">
        <w:tc>
          <w:tcPr>
            <w:tcW w:w="4320" w:type="dxa"/>
          </w:tcPr>
          <w:p w14:paraId="5144A912" w14:textId="77777777" w:rsidR="00105076" w:rsidRPr="00F26F3B" w:rsidRDefault="00D609B2">
            <w:pPr>
              <w:rPr>
                <w:lang w:val="es-CL"/>
              </w:rPr>
            </w:pPr>
            <w:r w:rsidRPr="00F26F3B">
              <w:rPr>
                <w:b/>
                <w:lang w:val="es-CL"/>
              </w:rPr>
              <w:t>Tipo de alojamiento</w:t>
            </w:r>
          </w:p>
        </w:tc>
        <w:tc>
          <w:tcPr>
            <w:tcW w:w="4320" w:type="dxa"/>
          </w:tcPr>
          <w:p w14:paraId="52170888" w14:textId="77777777" w:rsidR="00105076" w:rsidRPr="00F26F3B" w:rsidRDefault="00D609B2">
            <w:pPr>
              <w:rPr>
                <w:lang w:val="es-CL"/>
              </w:rPr>
            </w:pPr>
            <w:r w:rsidRPr="00F26F3B">
              <w:rPr>
                <w:lang w:val="es-CL"/>
              </w:rPr>
              <w:t>ESTA EN EL SEGUNDO PISO.</w:t>
            </w:r>
          </w:p>
        </w:tc>
      </w:tr>
      <w:tr w:rsidR="00105076" w:rsidRPr="00F26F3B" w14:paraId="54F15AE8" w14:textId="77777777">
        <w:tc>
          <w:tcPr>
            <w:tcW w:w="4320" w:type="dxa"/>
          </w:tcPr>
          <w:p w14:paraId="51697F40" w14:textId="77777777" w:rsidR="00105076" w:rsidRPr="00F26F3B" w:rsidRDefault="00D609B2">
            <w:pPr>
              <w:rPr>
                <w:lang w:val="es-CL"/>
              </w:rPr>
            </w:pPr>
            <w:r w:rsidRPr="00F26F3B">
              <w:rPr>
                <w:b/>
                <w:lang w:val="es-CL"/>
              </w:rPr>
              <w:t>Comuna y barrio </w:t>
            </w:r>
          </w:p>
        </w:tc>
        <w:tc>
          <w:tcPr>
            <w:tcW w:w="4320" w:type="dxa"/>
          </w:tcPr>
          <w:p w14:paraId="57438926" w14:textId="77777777" w:rsidR="00105076" w:rsidRPr="00F26F3B" w:rsidRDefault="00D609B2">
            <w:pPr>
              <w:rPr>
                <w:lang w:val="es-CL"/>
              </w:rPr>
            </w:pPr>
            <w:r w:rsidRPr="00F26F3B">
              <w:rPr>
                <w:lang w:val="es-CL"/>
              </w:rPr>
              <w:t>LAS CONDES BARRIO SAN CARLOS DE APOQUINDO</w:t>
            </w:r>
          </w:p>
        </w:tc>
      </w:tr>
      <w:tr w:rsidR="00105076" w:rsidRPr="00F26F3B" w14:paraId="7DBAA299" w14:textId="77777777">
        <w:tc>
          <w:tcPr>
            <w:tcW w:w="4320" w:type="dxa"/>
          </w:tcPr>
          <w:p w14:paraId="4A3969E5" w14:textId="77777777" w:rsidR="00105076" w:rsidRPr="00F26F3B" w:rsidRDefault="00D609B2">
            <w:pPr>
              <w:rPr>
                <w:lang w:val="es-CL"/>
              </w:rPr>
            </w:pPr>
            <w:r w:rsidRPr="00F26F3B">
              <w:rPr>
                <w:b/>
                <w:lang w:val="es-CL"/>
              </w:rPr>
              <w:t>Dirección referencial (puede ser sin número exacto)</w:t>
            </w:r>
          </w:p>
        </w:tc>
        <w:tc>
          <w:tcPr>
            <w:tcW w:w="4320" w:type="dxa"/>
          </w:tcPr>
          <w:p w14:paraId="17A05A73" w14:textId="77777777" w:rsidR="00105076" w:rsidRPr="00F26F3B" w:rsidRDefault="00D609B2">
            <w:pPr>
              <w:rPr>
                <w:lang w:val="es-CL"/>
              </w:rPr>
            </w:pPr>
            <w:r w:rsidRPr="00F26F3B">
              <w:rPr>
                <w:lang w:val="es-CL"/>
              </w:rPr>
              <w:t>CERRO EL CEPO</w:t>
            </w:r>
          </w:p>
        </w:tc>
      </w:tr>
      <w:tr w:rsidR="00105076" w:rsidRPr="00F26F3B" w14:paraId="48BDCD98" w14:textId="77777777">
        <w:tc>
          <w:tcPr>
            <w:tcW w:w="4320" w:type="dxa"/>
          </w:tcPr>
          <w:p w14:paraId="7BFCC9F4" w14:textId="77777777" w:rsidR="00105076" w:rsidRPr="00F26F3B" w:rsidRDefault="00D609B2">
            <w:pPr>
              <w:rPr>
                <w:lang w:val="es-CL"/>
              </w:rPr>
            </w:pPr>
            <w:r w:rsidRPr="00F26F3B">
              <w:rPr>
                <w:b/>
                <w:lang w:val="es-CL"/>
              </w:rPr>
              <w:t xml:space="preserve">¿Cómo se </w:t>
            </w:r>
            <w:r w:rsidRPr="00F26F3B">
              <w:rPr>
                <w:b/>
                <w:lang w:val="es-CL"/>
              </w:rPr>
              <w:t>llega a la UDD desde el alojamiento?  (metro, micro, caminata, tiempo estimado)</w:t>
            </w:r>
            <w:r w:rsidRPr="00F26F3B">
              <w:rPr>
                <w:b/>
                <w:lang w:val="es-CL"/>
              </w:rPr>
              <w:br/>
            </w:r>
          </w:p>
        </w:tc>
        <w:tc>
          <w:tcPr>
            <w:tcW w:w="4320" w:type="dxa"/>
          </w:tcPr>
          <w:p w14:paraId="2BDC97F1" w14:textId="77777777" w:rsidR="00105076" w:rsidRPr="00F26F3B" w:rsidRDefault="00D609B2">
            <w:pPr>
              <w:rPr>
                <w:lang w:val="es-CL"/>
              </w:rPr>
            </w:pPr>
            <w:r w:rsidRPr="00F26F3B">
              <w:rPr>
                <w:lang w:val="es-CL"/>
              </w:rPr>
              <w:t>CAMINATA 15 MINUTOS</w:t>
            </w:r>
          </w:p>
        </w:tc>
      </w:tr>
      <w:tr w:rsidR="00105076" w:rsidRPr="00F26F3B" w14:paraId="53986A93" w14:textId="77777777">
        <w:tc>
          <w:tcPr>
            <w:tcW w:w="4320" w:type="dxa"/>
          </w:tcPr>
          <w:p w14:paraId="34852047" w14:textId="77777777" w:rsidR="00105076" w:rsidRPr="00F26F3B" w:rsidRDefault="00D609B2">
            <w:pPr>
              <w:rPr>
                <w:lang w:val="es-CL"/>
              </w:rPr>
            </w:pPr>
            <w:r w:rsidRPr="00F26F3B">
              <w:rPr>
                <w:b/>
                <w:lang w:val="es-CL"/>
              </w:rPr>
              <w:t>¿Cuántas piezas se arriendan?</w:t>
            </w:r>
          </w:p>
        </w:tc>
        <w:tc>
          <w:tcPr>
            <w:tcW w:w="4320" w:type="dxa"/>
          </w:tcPr>
          <w:p w14:paraId="72341862" w14:textId="77777777" w:rsidR="00105076" w:rsidRPr="00F26F3B" w:rsidRDefault="00D609B2">
            <w:pPr>
              <w:rPr>
                <w:lang w:val="es-CL"/>
              </w:rPr>
            </w:pPr>
            <w:r w:rsidRPr="00F26F3B">
              <w:rPr>
                <w:lang w:val="es-CL"/>
              </w:rPr>
              <w:t>1 PIEZA</w:t>
            </w:r>
          </w:p>
        </w:tc>
      </w:tr>
      <w:tr w:rsidR="00105076" w:rsidRPr="00F26F3B" w14:paraId="3A11CA20" w14:textId="77777777">
        <w:tc>
          <w:tcPr>
            <w:tcW w:w="4320" w:type="dxa"/>
          </w:tcPr>
          <w:p w14:paraId="193D76BA" w14:textId="77777777" w:rsidR="00105076" w:rsidRPr="00F26F3B" w:rsidRDefault="00D609B2">
            <w:pPr>
              <w:rPr>
                <w:lang w:val="es-CL"/>
              </w:rPr>
            </w:pPr>
            <w:r w:rsidRPr="00F26F3B">
              <w:rPr>
                <w:b/>
                <w:lang w:val="es-CL"/>
              </w:rPr>
              <w:t>¿Baño privado o compartido?</w:t>
            </w:r>
          </w:p>
        </w:tc>
        <w:tc>
          <w:tcPr>
            <w:tcW w:w="4320" w:type="dxa"/>
          </w:tcPr>
          <w:p w14:paraId="66007192" w14:textId="77777777" w:rsidR="00105076" w:rsidRPr="00F26F3B" w:rsidRDefault="00D609B2">
            <w:pPr>
              <w:rPr>
                <w:lang w:val="es-CL"/>
              </w:rPr>
            </w:pPr>
            <w:r w:rsidRPr="00F26F3B">
              <w:rPr>
                <w:lang w:val="es-CL"/>
              </w:rPr>
              <w:t>Compartido</w:t>
            </w:r>
          </w:p>
        </w:tc>
      </w:tr>
      <w:tr w:rsidR="00105076" w:rsidRPr="00F26F3B" w14:paraId="0A125115" w14:textId="77777777">
        <w:tc>
          <w:tcPr>
            <w:tcW w:w="4320" w:type="dxa"/>
          </w:tcPr>
          <w:p w14:paraId="57841087" w14:textId="77777777" w:rsidR="00105076" w:rsidRPr="00F26F3B" w:rsidRDefault="00D609B2">
            <w:pPr>
              <w:rPr>
                <w:lang w:val="es-CL"/>
              </w:rPr>
            </w:pPr>
            <w:r w:rsidRPr="00F26F3B">
              <w:rPr>
                <w:b/>
                <w:lang w:val="es-CL"/>
              </w:rPr>
              <w:t>¿Acceso a cocina?</w:t>
            </w:r>
          </w:p>
        </w:tc>
        <w:tc>
          <w:tcPr>
            <w:tcW w:w="4320" w:type="dxa"/>
          </w:tcPr>
          <w:p w14:paraId="007B0242" w14:textId="77777777" w:rsidR="00105076" w:rsidRPr="00F26F3B" w:rsidRDefault="00D609B2">
            <w:pPr>
              <w:rPr>
                <w:lang w:val="es-CL"/>
              </w:rPr>
            </w:pPr>
            <w:r w:rsidRPr="00F26F3B">
              <w:rPr>
                <w:lang w:val="es-CL"/>
              </w:rPr>
              <w:t>Sí</w:t>
            </w:r>
          </w:p>
        </w:tc>
      </w:tr>
      <w:tr w:rsidR="00105076" w:rsidRPr="00F26F3B" w14:paraId="5C031E09" w14:textId="77777777">
        <w:tc>
          <w:tcPr>
            <w:tcW w:w="4320" w:type="dxa"/>
          </w:tcPr>
          <w:p w14:paraId="7BBD4175" w14:textId="77777777" w:rsidR="00105076" w:rsidRPr="00F26F3B" w:rsidRDefault="00D609B2">
            <w:pPr>
              <w:rPr>
                <w:lang w:val="es-CL"/>
              </w:rPr>
            </w:pPr>
            <w:r w:rsidRPr="00F26F3B">
              <w:rPr>
                <w:b/>
                <w:lang w:val="es-CL"/>
              </w:rPr>
              <w:t>¿Uso de lavadora?</w:t>
            </w:r>
          </w:p>
        </w:tc>
        <w:tc>
          <w:tcPr>
            <w:tcW w:w="4320" w:type="dxa"/>
          </w:tcPr>
          <w:p w14:paraId="26851F01" w14:textId="77777777" w:rsidR="00105076" w:rsidRPr="00F26F3B" w:rsidRDefault="00D609B2">
            <w:pPr>
              <w:rPr>
                <w:lang w:val="es-CL"/>
              </w:rPr>
            </w:pPr>
            <w:r w:rsidRPr="00F26F3B">
              <w:rPr>
                <w:lang w:val="es-CL"/>
              </w:rPr>
              <w:t>Sí</w:t>
            </w:r>
          </w:p>
        </w:tc>
      </w:tr>
      <w:tr w:rsidR="00105076" w:rsidRPr="00F26F3B" w14:paraId="1EBEC71F" w14:textId="77777777">
        <w:tc>
          <w:tcPr>
            <w:tcW w:w="4320" w:type="dxa"/>
          </w:tcPr>
          <w:p w14:paraId="7EA433B4" w14:textId="77777777" w:rsidR="00105076" w:rsidRPr="00F26F3B" w:rsidRDefault="00D609B2">
            <w:pPr>
              <w:rPr>
                <w:lang w:val="es-CL"/>
              </w:rPr>
            </w:pPr>
            <w:r w:rsidRPr="00F26F3B">
              <w:rPr>
                <w:b/>
                <w:lang w:val="es-CL"/>
              </w:rPr>
              <w:t xml:space="preserve">¿Amoblado? ¿Qué </w:t>
            </w:r>
            <w:r w:rsidRPr="00F26F3B">
              <w:rPr>
                <w:b/>
                <w:lang w:val="es-CL"/>
              </w:rPr>
              <w:t>incluye?</w:t>
            </w:r>
            <w:r w:rsidRPr="00F26F3B">
              <w:rPr>
                <w:b/>
                <w:lang w:val="es-CL"/>
              </w:rPr>
              <w:br/>
            </w:r>
          </w:p>
        </w:tc>
        <w:tc>
          <w:tcPr>
            <w:tcW w:w="4320" w:type="dxa"/>
          </w:tcPr>
          <w:p w14:paraId="7C608AEE" w14:textId="77777777" w:rsidR="00105076" w:rsidRPr="00F26F3B" w:rsidRDefault="00D609B2">
            <w:pPr>
              <w:rPr>
                <w:lang w:val="es-CL"/>
              </w:rPr>
            </w:pPr>
            <w:r w:rsidRPr="00F26F3B">
              <w:rPr>
                <w:lang w:val="es-CL"/>
              </w:rPr>
              <w:t>CAMA DE PLAZA Y MEDIA, VELADOR, COMODA, ESCRITORIO, SILLA, CLOSET, TV</w:t>
            </w:r>
          </w:p>
        </w:tc>
      </w:tr>
      <w:tr w:rsidR="00105076" w:rsidRPr="00F26F3B" w14:paraId="222145CF" w14:textId="77777777">
        <w:tc>
          <w:tcPr>
            <w:tcW w:w="4320" w:type="dxa"/>
          </w:tcPr>
          <w:p w14:paraId="17E9B114" w14:textId="77777777" w:rsidR="00105076" w:rsidRPr="00F26F3B" w:rsidRDefault="00D609B2">
            <w:pPr>
              <w:rPr>
                <w:lang w:val="es-CL"/>
              </w:rPr>
            </w:pPr>
            <w:r w:rsidRPr="00F26F3B">
              <w:rPr>
                <w:b/>
                <w:lang w:val="es-CL"/>
              </w:rPr>
              <w:t>Valor mensual (CLP)</w:t>
            </w:r>
            <w:r w:rsidRPr="00F26F3B">
              <w:rPr>
                <w:b/>
                <w:lang w:val="es-CL"/>
              </w:rPr>
              <w:br/>
            </w:r>
          </w:p>
        </w:tc>
        <w:tc>
          <w:tcPr>
            <w:tcW w:w="4320" w:type="dxa"/>
          </w:tcPr>
          <w:p w14:paraId="7B3B044F" w14:textId="77777777" w:rsidR="00105076" w:rsidRPr="00F26F3B" w:rsidRDefault="00D609B2">
            <w:pPr>
              <w:rPr>
                <w:lang w:val="es-CL"/>
              </w:rPr>
            </w:pPr>
            <w:r w:rsidRPr="00F26F3B">
              <w:rPr>
                <w:lang w:val="es-CL"/>
              </w:rPr>
              <w:t>$ 420.000</w:t>
            </w:r>
          </w:p>
        </w:tc>
      </w:tr>
      <w:tr w:rsidR="00105076" w:rsidRPr="00F26F3B" w14:paraId="21BE465E" w14:textId="77777777">
        <w:tc>
          <w:tcPr>
            <w:tcW w:w="4320" w:type="dxa"/>
          </w:tcPr>
          <w:p w14:paraId="717FDA75" w14:textId="77777777" w:rsidR="00105076" w:rsidRPr="00F26F3B" w:rsidRDefault="00D609B2">
            <w:pPr>
              <w:rPr>
                <w:lang w:val="es-CL"/>
              </w:rPr>
            </w:pPr>
            <w:r w:rsidRPr="00F26F3B">
              <w:rPr>
                <w:b/>
                <w:lang w:val="es-CL"/>
              </w:rPr>
              <w:t>¿Qué servicios están incluidos en el valor?</w:t>
            </w:r>
          </w:p>
        </w:tc>
        <w:tc>
          <w:tcPr>
            <w:tcW w:w="4320" w:type="dxa"/>
          </w:tcPr>
          <w:p w14:paraId="50ECA68D" w14:textId="04116AD3" w:rsidR="00105076" w:rsidRPr="00F26F3B" w:rsidRDefault="00D609B2">
            <w:pPr>
              <w:rPr>
                <w:lang w:val="es-CL"/>
              </w:rPr>
            </w:pPr>
            <w:r w:rsidRPr="00F26F3B">
              <w:rPr>
                <w:lang w:val="es-CL"/>
              </w:rPr>
              <w:t>Agua</w:t>
            </w:r>
            <w:r w:rsidR="009D58A0" w:rsidRPr="00F26F3B">
              <w:rPr>
                <w:lang w:val="es-CL"/>
              </w:rPr>
              <w:t>, l</w:t>
            </w:r>
            <w:r w:rsidRPr="00F26F3B">
              <w:rPr>
                <w:lang w:val="es-CL"/>
              </w:rPr>
              <w:t>uz</w:t>
            </w:r>
            <w:r w:rsidR="009D58A0" w:rsidRPr="00F26F3B">
              <w:rPr>
                <w:lang w:val="es-CL"/>
              </w:rPr>
              <w:t>, i</w:t>
            </w:r>
            <w:r w:rsidRPr="00F26F3B">
              <w:rPr>
                <w:lang w:val="es-CL"/>
              </w:rPr>
              <w:t>nternet</w:t>
            </w:r>
            <w:r w:rsidR="009D58A0" w:rsidRPr="00F26F3B">
              <w:rPr>
                <w:lang w:val="es-CL"/>
              </w:rPr>
              <w:t>, g</w:t>
            </w:r>
            <w:r w:rsidRPr="00F26F3B">
              <w:rPr>
                <w:lang w:val="es-CL"/>
              </w:rPr>
              <w:t>as</w:t>
            </w:r>
          </w:p>
        </w:tc>
      </w:tr>
      <w:tr w:rsidR="00105076" w:rsidRPr="00F26F3B" w14:paraId="296DE19D" w14:textId="77777777">
        <w:tc>
          <w:tcPr>
            <w:tcW w:w="4320" w:type="dxa"/>
          </w:tcPr>
          <w:p w14:paraId="1B9E4125" w14:textId="77777777" w:rsidR="00105076" w:rsidRPr="00F26F3B" w:rsidRDefault="00D609B2">
            <w:pPr>
              <w:rPr>
                <w:lang w:val="es-CL"/>
              </w:rPr>
            </w:pPr>
            <w:r w:rsidRPr="00F26F3B">
              <w:rPr>
                <w:b/>
                <w:lang w:val="es-CL"/>
              </w:rPr>
              <w:t>¿Se solicita mes de garantía?</w:t>
            </w:r>
          </w:p>
        </w:tc>
        <w:tc>
          <w:tcPr>
            <w:tcW w:w="4320" w:type="dxa"/>
          </w:tcPr>
          <w:p w14:paraId="2135D660" w14:textId="77777777" w:rsidR="00105076" w:rsidRPr="00F26F3B" w:rsidRDefault="00D609B2">
            <w:pPr>
              <w:rPr>
                <w:lang w:val="es-CL"/>
              </w:rPr>
            </w:pPr>
            <w:r w:rsidRPr="00F26F3B">
              <w:rPr>
                <w:lang w:val="es-CL"/>
              </w:rPr>
              <w:t>Sí</w:t>
            </w:r>
          </w:p>
        </w:tc>
      </w:tr>
      <w:tr w:rsidR="00105076" w:rsidRPr="00F26F3B" w14:paraId="792A2565" w14:textId="77777777">
        <w:tc>
          <w:tcPr>
            <w:tcW w:w="4320" w:type="dxa"/>
          </w:tcPr>
          <w:p w14:paraId="77751B79" w14:textId="77777777" w:rsidR="00105076" w:rsidRPr="00F26F3B" w:rsidRDefault="00D609B2">
            <w:pPr>
              <w:rPr>
                <w:lang w:val="es-CL"/>
              </w:rPr>
            </w:pPr>
            <w:r w:rsidRPr="00F26F3B">
              <w:rPr>
                <w:b/>
                <w:lang w:val="es-CL"/>
              </w:rPr>
              <w:t>¿Se firma contrato?</w:t>
            </w:r>
            <w:r w:rsidRPr="00F26F3B">
              <w:rPr>
                <w:b/>
                <w:lang w:val="es-CL"/>
              </w:rPr>
              <w:br/>
            </w:r>
          </w:p>
        </w:tc>
        <w:tc>
          <w:tcPr>
            <w:tcW w:w="4320" w:type="dxa"/>
          </w:tcPr>
          <w:p w14:paraId="62ABF02F" w14:textId="77777777" w:rsidR="00105076" w:rsidRPr="00F26F3B" w:rsidRDefault="00D609B2">
            <w:pPr>
              <w:rPr>
                <w:lang w:val="es-CL"/>
              </w:rPr>
            </w:pPr>
            <w:r w:rsidRPr="00F26F3B">
              <w:rPr>
                <w:lang w:val="es-CL"/>
              </w:rPr>
              <w:t>No</w:t>
            </w:r>
          </w:p>
        </w:tc>
      </w:tr>
      <w:tr w:rsidR="00105076" w:rsidRPr="00F26F3B" w14:paraId="1ECF2086" w14:textId="77777777">
        <w:tc>
          <w:tcPr>
            <w:tcW w:w="4320" w:type="dxa"/>
          </w:tcPr>
          <w:p w14:paraId="60E98A3A" w14:textId="77777777" w:rsidR="00105076" w:rsidRPr="00F26F3B" w:rsidRDefault="00D609B2">
            <w:pPr>
              <w:rPr>
                <w:lang w:val="es-CL"/>
              </w:rPr>
            </w:pPr>
            <w:r w:rsidRPr="00F26F3B">
              <w:rPr>
                <w:b/>
                <w:lang w:val="es-CL"/>
              </w:rPr>
              <w:t>Disponibilidad d</w:t>
            </w:r>
            <w:r w:rsidRPr="00F26F3B">
              <w:rPr>
                <w:b/>
                <w:lang w:val="es-CL"/>
              </w:rPr>
              <w:t>esde</w:t>
            </w:r>
          </w:p>
        </w:tc>
        <w:tc>
          <w:tcPr>
            <w:tcW w:w="4320" w:type="dxa"/>
          </w:tcPr>
          <w:p w14:paraId="7A68BAB1" w14:textId="77777777" w:rsidR="00105076" w:rsidRPr="00F26F3B" w:rsidRDefault="00D609B2">
            <w:pPr>
              <w:rPr>
                <w:lang w:val="es-CL"/>
              </w:rPr>
            </w:pPr>
            <w:r w:rsidRPr="00F26F3B">
              <w:rPr>
                <w:lang w:val="es-CL"/>
              </w:rPr>
              <w:t>AGOSTO</w:t>
            </w:r>
          </w:p>
        </w:tc>
      </w:tr>
      <w:tr w:rsidR="00105076" w:rsidRPr="00F26F3B" w14:paraId="3722D799" w14:textId="77777777">
        <w:tc>
          <w:tcPr>
            <w:tcW w:w="4320" w:type="dxa"/>
          </w:tcPr>
          <w:p w14:paraId="0B1F70DA" w14:textId="77777777" w:rsidR="00105076" w:rsidRPr="00F26F3B" w:rsidRDefault="00D609B2">
            <w:pPr>
              <w:rPr>
                <w:lang w:val="es-CL"/>
              </w:rPr>
            </w:pPr>
            <w:r w:rsidRPr="00F26F3B">
              <w:rPr>
                <w:b/>
                <w:lang w:val="es-CL"/>
              </w:rPr>
              <w:t xml:space="preserve"> Otros aspectos o comentarios importantes (opcional)</w:t>
            </w:r>
          </w:p>
        </w:tc>
        <w:tc>
          <w:tcPr>
            <w:tcW w:w="4320" w:type="dxa"/>
          </w:tcPr>
          <w:p w14:paraId="50390933" w14:textId="77777777" w:rsidR="00105076" w:rsidRPr="00F26F3B" w:rsidRDefault="00D609B2">
            <w:pPr>
              <w:rPr>
                <w:lang w:val="es-CL"/>
              </w:rPr>
            </w:pPr>
            <w:r w:rsidRPr="00F26F3B">
              <w:rPr>
                <w:lang w:val="es-CL"/>
              </w:rPr>
              <w:t>SE ARRIENDA SOLO A MUJERES. NO SE PUEDE FUMAR.</w:t>
            </w:r>
          </w:p>
        </w:tc>
      </w:tr>
    </w:tbl>
    <w:p w14:paraId="1D017EAC" w14:textId="1275B978" w:rsidR="00F26F3B" w:rsidRPr="00F26F3B" w:rsidRDefault="00F26F3B" w:rsidP="00F26F3B">
      <w:pPr>
        <w:rPr>
          <w:lang w:val="es-CL"/>
        </w:rPr>
      </w:pPr>
      <w:r w:rsidRPr="00F26F3B">
        <w:rPr>
          <w:i/>
          <w:sz w:val="16"/>
          <w:lang w:val="es-CL"/>
        </w:rPr>
        <w:t>La Universidad del Desarrollo actúa únicamente como canal de difusión de la información. Los acuerdos de arriendo son de exclusiva responsabilidad de las partes.</w:t>
      </w:r>
    </w:p>
    <w:p w14:paraId="4CED114A" w14:textId="5D654E32" w:rsidR="00F26F3B" w:rsidRPr="00F26F3B" w:rsidRDefault="00F26F3B" w:rsidP="00F26F3B">
      <w:pPr>
        <w:tabs>
          <w:tab w:val="left" w:pos="290"/>
        </w:tabs>
        <w:rPr>
          <w:lang w:val="es-CL"/>
        </w:rPr>
      </w:pPr>
    </w:p>
    <w:p w14:paraId="01A4C807" w14:textId="4958FA3F" w:rsidR="00F26F3B" w:rsidRPr="00F26F3B" w:rsidRDefault="00D609B2" w:rsidP="00F26F3B">
      <w:pPr>
        <w:jc w:val="center"/>
        <w:rPr>
          <w:lang w:val="es-CL"/>
        </w:rPr>
      </w:pPr>
      <w:r w:rsidRPr="00F26F3B">
        <w:rPr>
          <w:lang w:val="es-CL"/>
        </w:rPr>
        <w:br w:type="page"/>
      </w:r>
    </w:p>
    <w:p w14:paraId="4EB5DBE7" w14:textId="4A60CD16" w:rsidR="00105076" w:rsidRPr="00F26F3B" w:rsidRDefault="00105076">
      <w:pPr>
        <w:rPr>
          <w:lang w:val="es-CL"/>
        </w:rPr>
      </w:pPr>
    </w:p>
    <w:p w14:paraId="51D55E4B" w14:textId="77777777" w:rsidR="00BA7117" w:rsidRPr="00BA7117" w:rsidRDefault="00BA7117" w:rsidP="00BA7117">
      <w:pPr>
        <w:rPr>
          <w:lang w:val="es-CL"/>
        </w:rPr>
      </w:pPr>
    </w:p>
    <w:tbl>
      <w:tblPr>
        <w:tblStyle w:val="Tablaconcuadrcula"/>
        <w:tblW w:w="0" w:type="auto"/>
        <w:tblLook w:val="04A0" w:firstRow="1" w:lastRow="0" w:firstColumn="1" w:lastColumn="0" w:noHBand="0" w:noVBand="1"/>
      </w:tblPr>
      <w:tblGrid>
        <w:gridCol w:w="4315"/>
        <w:gridCol w:w="4315"/>
      </w:tblGrid>
      <w:tr w:rsidR="00105076" w:rsidRPr="00F26F3B" w14:paraId="10D8C1C0" w14:textId="77777777" w:rsidTr="00F26F3B">
        <w:tc>
          <w:tcPr>
            <w:tcW w:w="4315" w:type="dxa"/>
          </w:tcPr>
          <w:p w14:paraId="41A737FD" w14:textId="31C9CF38" w:rsidR="00105076" w:rsidRPr="00F26F3B" w:rsidRDefault="00D609B2">
            <w:pPr>
              <w:rPr>
                <w:lang w:val="es-CL"/>
              </w:rPr>
            </w:pPr>
            <w:r w:rsidRPr="00F26F3B">
              <w:rPr>
                <w:b/>
                <w:lang w:val="es-CL"/>
              </w:rPr>
              <w:t xml:space="preserve">Nombre </w:t>
            </w:r>
          </w:p>
        </w:tc>
        <w:tc>
          <w:tcPr>
            <w:tcW w:w="4315" w:type="dxa"/>
          </w:tcPr>
          <w:p w14:paraId="471BCEC9" w14:textId="59CAB899" w:rsidR="00105076" w:rsidRPr="00F26F3B" w:rsidRDefault="00BA7117">
            <w:pPr>
              <w:rPr>
                <w:lang w:val="es-CL"/>
              </w:rPr>
            </w:pPr>
            <w:r>
              <w:rPr>
                <w:lang w:val="es-CL"/>
              </w:rPr>
              <w:t>X</w:t>
            </w:r>
            <w:r w:rsidR="00D609B2" w:rsidRPr="00F26F3B">
              <w:rPr>
                <w:lang w:val="es-CL"/>
              </w:rPr>
              <w:t xml:space="preserve">imena </w:t>
            </w:r>
            <w:r>
              <w:rPr>
                <w:lang w:val="es-CL"/>
              </w:rPr>
              <w:t>M</w:t>
            </w:r>
            <w:r w:rsidR="00D609B2" w:rsidRPr="00F26F3B">
              <w:rPr>
                <w:lang w:val="es-CL"/>
              </w:rPr>
              <w:t>atus</w:t>
            </w:r>
          </w:p>
        </w:tc>
      </w:tr>
      <w:tr w:rsidR="00105076" w:rsidRPr="00F26F3B" w14:paraId="1A2E526A" w14:textId="77777777" w:rsidTr="00F26F3B">
        <w:tc>
          <w:tcPr>
            <w:tcW w:w="4315" w:type="dxa"/>
          </w:tcPr>
          <w:p w14:paraId="668D9639" w14:textId="77777777" w:rsidR="00105076" w:rsidRPr="00F26F3B" w:rsidRDefault="00D609B2">
            <w:pPr>
              <w:rPr>
                <w:lang w:val="es-CL"/>
              </w:rPr>
            </w:pPr>
            <w:r w:rsidRPr="00F26F3B">
              <w:rPr>
                <w:b/>
                <w:lang w:val="es-CL"/>
              </w:rPr>
              <w:t>Teléfono de contacto</w:t>
            </w:r>
          </w:p>
        </w:tc>
        <w:tc>
          <w:tcPr>
            <w:tcW w:w="4315" w:type="dxa"/>
          </w:tcPr>
          <w:p w14:paraId="60C900BE" w14:textId="77777777" w:rsidR="00105076" w:rsidRPr="00F26F3B" w:rsidRDefault="00D609B2">
            <w:pPr>
              <w:rPr>
                <w:lang w:val="es-CL"/>
              </w:rPr>
            </w:pPr>
            <w:r w:rsidRPr="00F26F3B">
              <w:rPr>
                <w:lang w:val="es-CL"/>
              </w:rPr>
              <w:t>+56930973954</w:t>
            </w:r>
          </w:p>
        </w:tc>
      </w:tr>
      <w:tr w:rsidR="00105076" w:rsidRPr="00F26F3B" w14:paraId="1E2EA0C7" w14:textId="77777777" w:rsidTr="00F26F3B">
        <w:tc>
          <w:tcPr>
            <w:tcW w:w="4315" w:type="dxa"/>
          </w:tcPr>
          <w:p w14:paraId="7E1C7ABB" w14:textId="64A18D40" w:rsidR="00105076" w:rsidRPr="00F26F3B" w:rsidRDefault="00D609B2">
            <w:pPr>
              <w:rPr>
                <w:lang w:val="es-CL"/>
              </w:rPr>
            </w:pPr>
            <w:r w:rsidRPr="00F26F3B">
              <w:rPr>
                <w:b/>
                <w:lang w:val="es-CL"/>
              </w:rPr>
              <w:t>Correo electrónico</w:t>
            </w:r>
          </w:p>
        </w:tc>
        <w:tc>
          <w:tcPr>
            <w:tcW w:w="4315" w:type="dxa"/>
          </w:tcPr>
          <w:p w14:paraId="259D4A0D" w14:textId="77777777" w:rsidR="00105076" w:rsidRPr="00F26F3B" w:rsidRDefault="00D609B2">
            <w:pPr>
              <w:rPr>
                <w:lang w:val="es-CL"/>
              </w:rPr>
            </w:pPr>
            <w:r w:rsidRPr="00F26F3B">
              <w:rPr>
                <w:lang w:val="es-CL"/>
              </w:rPr>
              <w:t>Xmtejos@outlook.com</w:t>
            </w:r>
          </w:p>
        </w:tc>
      </w:tr>
      <w:tr w:rsidR="00105076" w:rsidRPr="00F26F3B" w14:paraId="274D7F2E" w14:textId="77777777" w:rsidTr="00F26F3B">
        <w:tc>
          <w:tcPr>
            <w:tcW w:w="4315" w:type="dxa"/>
          </w:tcPr>
          <w:p w14:paraId="7DDAB3C7" w14:textId="77777777" w:rsidR="00105076" w:rsidRPr="00F26F3B" w:rsidRDefault="00D609B2">
            <w:pPr>
              <w:rPr>
                <w:lang w:val="es-CL"/>
              </w:rPr>
            </w:pPr>
            <w:r w:rsidRPr="00F26F3B">
              <w:rPr>
                <w:b/>
                <w:lang w:val="es-CL"/>
              </w:rPr>
              <w:t>Tipo de alojamiento</w:t>
            </w:r>
          </w:p>
        </w:tc>
        <w:tc>
          <w:tcPr>
            <w:tcW w:w="4315" w:type="dxa"/>
          </w:tcPr>
          <w:p w14:paraId="4A2FD00E" w14:textId="77777777" w:rsidR="00105076" w:rsidRPr="00F26F3B" w:rsidRDefault="00D609B2">
            <w:pPr>
              <w:rPr>
                <w:lang w:val="es-CL"/>
              </w:rPr>
            </w:pPr>
            <w:r w:rsidRPr="00F26F3B">
              <w:rPr>
                <w:lang w:val="es-CL"/>
              </w:rPr>
              <w:t>Casa de familia (pieza dentro de casa habitada)</w:t>
            </w:r>
          </w:p>
        </w:tc>
      </w:tr>
      <w:tr w:rsidR="00105076" w:rsidRPr="00F26F3B" w14:paraId="09694818" w14:textId="77777777" w:rsidTr="00F26F3B">
        <w:tc>
          <w:tcPr>
            <w:tcW w:w="4315" w:type="dxa"/>
          </w:tcPr>
          <w:p w14:paraId="6314D63C" w14:textId="77777777" w:rsidR="00105076" w:rsidRPr="00F26F3B" w:rsidRDefault="00D609B2">
            <w:pPr>
              <w:rPr>
                <w:lang w:val="es-CL"/>
              </w:rPr>
            </w:pPr>
            <w:r w:rsidRPr="00F26F3B">
              <w:rPr>
                <w:b/>
                <w:lang w:val="es-CL"/>
              </w:rPr>
              <w:t>Comuna y barrio </w:t>
            </w:r>
          </w:p>
        </w:tc>
        <w:tc>
          <w:tcPr>
            <w:tcW w:w="4315" w:type="dxa"/>
          </w:tcPr>
          <w:p w14:paraId="316BA36D" w14:textId="394F7C68" w:rsidR="00105076" w:rsidRPr="00F26F3B" w:rsidRDefault="00D609B2">
            <w:pPr>
              <w:rPr>
                <w:lang w:val="es-CL"/>
              </w:rPr>
            </w:pPr>
            <w:r w:rsidRPr="00F26F3B">
              <w:rPr>
                <w:lang w:val="es-CL"/>
              </w:rPr>
              <w:t xml:space="preserve">Las </w:t>
            </w:r>
            <w:r w:rsidR="00BA7117">
              <w:rPr>
                <w:lang w:val="es-CL"/>
              </w:rPr>
              <w:t>C</w:t>
            </w:r>
            <w:r w:rsidRPr="00F26F3B">
              <w:rPr>
                <w:lang w:val="es-CL"/>
              </w:rPr>
              <w:t xml:space="preserve">ondes </w:t>
            </w:r>
          </w:p>
        </w:tc>
      </w:tr>
      <w:tr w:rsidR="00105076" w:rsidRPr="00F26F3B" w14:paraId="53D8D9AB" w14:textId="77777777" w:rsidTr="00F26F3B">
        <w:tc>
          <w:tcPr>
            <w:tcW w:w="4315" w:type="dxa"/>
          </w:tcPr>
          <w:p w14:paraId="26FF7CBD" w14:textId="77777777" w:rsidR="00105076" w:rsidRPr="00F26F3B" w:rsidRDefault="00D609B2">
            <w:pPr>
              <w:rPr>
                <w:lang w:val="es-CL"/>
              </w:rPr>
            </w:pPr>
            <w:r w:rsidRPr="00F26F3B">
              <w:rPr>
                <w:b/>
                <w:lang w:val="es-CL"/>
              </w:rPr>
              <w:t xml:space="preserve">Dirección referencial (puede ser sin número </w:t>
            </w:r>
            <w:r w:rsidRPr="00F26F3B">
              <w:rPr>
                <w:b/>
                <w:lang w:val="es-CL"/>
              </w:rPr>
              <w:t>exacto)</w:t>
            </w:r>
          </w:p>
        </w:tc>
        <w:tc>
          <w:tcPr>
            <w:tcW w:w="4315" w:type="dxa"/>
          </w:tcPr>
          <w:p w14:paraId="32612518" w14:textId="5D82E478" w:rsidR="00105076" w:rsidRPr="00F26F3B" w:rsidRDefault="00D609B2">
            <w:pPr>
              <w:rPr>
                <w:lang w:val="es-CL"/>
              </w:rPr>
            </w:pPr>
            <w:r w:rsidRPr="00F26F3B">
              <w:rPr>
                <w:lang w:val="es-CL"/>
              </w:rPr>
              <w:t xml:space="preserve">Avda </w:t>
            </w:r>
            <w:r w:rsidR="00BA7117" w:rsidRPr="00F26F3B">
              <w:rPr>
                <w:lang w:val="es-CL"/>
              </w:rPr>
              <w:t>Cristóbal</w:t>
            </w:r>
            <w:r w:rsidRPr="00F26F3B">
              <w:rPr>
                <w:lang w:val="es-CL"/>
              </w:rPr>
              <w:t xml:space="preserve"> Colon (entre Tomás moro y Hdo de Magallanes)</w:t>
            </w:r>
          </w:p>
        </w:tc>
      </w:tr>
      <w:tr w:rsidR="00105076" w:rsidRPr="00F26F3B" w14:paraId="7AB50AA0" w14:textId="77777777" w:rsidTr="00F26F3B">
        <w:tc>
          <w:tcPr>
            <w:tcW w:w="4315" w:type="dxa"/>
          </w:tcPr>
          <w:p w14:paraId="412347B1" w14:textId="77777777" w:rsidR="00105076" w:rsidRPr="00F26F3B" w:rsidRDefault="00D609B2">
            <w:pPr>
              <w:rPr>
                <w:lang w:val="es-CL"/>
              </w:rPr>
            </w:pPr>
            <w:r w:rsidRPr="00F26F3B">
              <w:rPr>
                <w:b/>
                <w:lang w:val="es-CL"/>
              </w:rPr>
              <w:t>¿Cómo se llega a la UDD desde el alojamiento?  (metro, micro, caminata, tiempo estimado)</w:t>
            </w:r>
            <w:r w:rsidRPr="00F26F3B">
              <w:rPr>
                <w:b/>
                <w:lang w:val="es-CL"/>
              </w:rPr>
              <w:br/>
            </w:r>
          </w:p>
        </w:tc>
        <w:tc>
          <w:tcPr>
            <w:tcW w:w="4315" w:type="dxa"/>
          </w:tcPr>
          <w:p w14:paraId="01823196" w14:textId="77777777" w:rsidR="00105076" w:rsidRPr="00F26F3B" w:rsidRDefault="00D609B2">
            <w:pPr>
              <w:rPr>
                <w:lang w:val="es-CL"/>
              </w:rPr>
            </w:pPr>
            <w:r w:rsidRPr="00F26F3B">
              <w:rPr>
                <w:lang w:val="es-CL"/>
              </w:rPr>
              <w:t xml:space="preserve">Bus desde metro Los Domínicos </w:t>
            </w:r>
          </w:p>
        </w:tc>
      </w:tr>
      <w:tr w:rsidR="00105076" w:rsidRPr="00F26F3B" w14:paraId="4D3AE8C7" w14:textId="77777777" w:rsidTr="00F26F3B">
        <w:tc>
          <w:tcPr>
            <w:tcW w:w="4315" w:type="dxa"/>
          </w:tcPr>
          <w:p w14:paraId="0E6592BE" w14:textId="77777777" w:rsidR="00105076" w:rsidRPr="00F26F3B" w:rsidRDefault="00D609B2">
            <w:pPr>
              <w:rPr>
                <w:lang w:val="es-CL"/>
              </w:rPr>
            </w:pPr>
            <w:r w:rsidRPr="00F26F3B">
              <w:rPr>
                <w:b/>
                <w:lang w:val="es-CL"/>
              </w:rPr>
              <w:t>¿Cuántas piezas se arriendan?</w:t>
            </w:r>
          </w:p>
        </w:tc>
        <w:tc>
          <w:tcPr>
            <w:tcW w:w="4315" w:type="dxa"/>
          </w:tcPr>
          <w:p w14:paraId="69BB305A" w14:textId="77777777" w:rsidR="00105076" w:rsidRPr="00F26F3B" w:rsidRDefault="00D609B2">
            <w:pPr>
              <w:rPr>
                <w:lang w:val="es-CL"/>
              </w:rPr>
            </w:pPr>
            <w:r w:rsidRPr="00F26F3B">
              <w:rPr>
                <w:lang w:val="es-CL"/>
              </w:rPr>
              <w:t>1</w:t>
            </w:r>
          </w:p>
        </w:tc>
      </w:tr>
      <w:tr w:rsidR="00105076" w:rsidRPr="00F26F3B" w14:paraId="359450F1" w14:textId="77777777" w:rsidTr="00F26F3B">
        <w:tc>
          <w:tcPr>
            <w:tcW w:w="4315" w:type="dxa"/>
          </w:tcPr>
          <w:p w14:paraId="6800EC56" w14:textId="77777777" w:rsidR="00105076" w:rsidRPr="00F26F3B" w:rsidRDefault="00D609B2">
            <w:pPr>
              <w:rPr>
                <w:lang w:val="es-CL"/>
              </w:rPr>
            </w:pPr>
            <w:r w:rsidRPr="00F26F3B">
              <w:rPr>
                <w:b/>
                <w:lang w:val="es-CL"/>
              </w:rPr>
              <w:t>¿Baño privado o compartido?</w:t>
            </w:r>
          </w:p>
        </w:tc>
        <w:tc>
          <w:tcPr>
            <w:tcW w:w="4315" w:type="dxa"/>
          </w:tcPr>
          <w:p w14:paraId="06779B7A" w14:textId="77777777" w:rsidR="00105076" w:rsidRPr="00F26F3B" w:rsidRDefault="00D609B2">
            <w:pPr>
              <w:rPr>
                <w:lang w:val="es-CL"/>
              </w:rPr>
            </w:pPr>
            <w:r w:rsidRPr="00F26F3B">
              <w:rPr>
                <w:lang w:val="es-CL"/>
              </w:rPr>
              <w:t>Priv</w:t>
            </w:r>
            <w:r w:rsidRPr="00F26F3B">
              <w:rPr>
                <w:lang w:val="es-CL"/>
              </w:rPr>
              <w:t>ado</w:t>
            </w:r>
          </w:p>
        </w:tc>
      </w:tr>
      <w:tr w:rsidR="00105076" w:rsidRPr="00F26F3B" w14:paraId="0117C237" w14:textId="77777777" w:rsidTr="00F26F3B">
        <w:tc>
          <w:tcPr>
            <w:tcW w:w="4315" w:type="dxa"/>
          </w:tcPr>
          <w:p w14:paraId="15F1FB2E" w14:textId="77777777" w:rsidR="00105076" w:rsidRPr="00F26F3B" w:rsidRDefault="00D609B2">
            <w:pPr>
              <w:rPr>
                <w:lang w:val="es-CL"/>
              </w:rPr>
            </w:pPr>
            <w:r w:rsidRPr="00F26F3B">
              <w:rPr>
                <w:b/>
                <w:lang w:val="es-CL"/>
              </w:rPr>
              <w:t>¿Acceso a cocina?</w:t>
            </w:r>
          </w:p>
        </w:tc>
        <w:tc>
          <w:tcPr>
            <w:tcW w:w="4315" w:type="dxa"/>
          </w:tcPr>
          <w:p w14:paraId="7F3DCE14" w14:textId="77777777" w:rsidR="00105076" w:rsidRPr="00F26F3B" w:rsidRDefault="00D609B2">
            <w:pPr>
              <w:rPr>
                <w:lang w:val="es-CL"/>
              </w:rPr>
            </w:pPr>
            <w:r w:rsidRPr="00F26F3B">
              <w:rPr>
                <w:lang w:val="es-CL"/>
              </w:rPr>
              <w:t>Sí</w:t>
            </w:r>
          </w:p>
        </w:tc>
      </w:tr>
      <w:tr w:rsidR="00105076" w:rsidRPr="00F26F3B" w14:paraId="1942821E" w14:textId="77777777" w:rsidTr="00F26F3B">
        <w:tc>
          <w:tcPr>
            <w:tcW w:w="4315" w:type="dxa"/>
          </w:tcPr>
          <w:p w14:paraId="07826FA8" w14:textId="77777777" w:rsidR="00105076" w:rsidRPr="00F26F3B" w:rsidRDefault="00D609B2">
            <w:pPr>
              <w:rPr>
                <w:lang w:val="es-CL"/>
              </w:rPr>
            </w:pPr>
            <w:r w:rsidRPr="00F26F3B">
              <w:rPr>
                <w:b/>
                <w:lang w:val="es-CL"/>
              </w:rPr>
              <w:t>¿Uso de lavadora?</w:t>
            </w:r>
          </w:p>
        </w:tc>
        <w:tc>
          <w:tcPr>
            <w:tcW w:w="4315" w:type="dxa"/>
          </w:tcPr>
          <w:p w14:paraId="320231F0" w14:textId="77777777" w:rsidR="00105076" w:rsidRPr="00F26F3B" w:rsidRDefault="00D609B2">
            <w:pPr>
              <w:rPr>
                <w:lang w:val="es-CL"/>
              </w:rPr>
            </w:pPr>
            <w:r w:rsidRPr="00F26F3B">
              <w:rPr>
                <w:lang w:val="es-CL"/>
              </w:rPr>
              <w:t>Sí</w:t>
            </w:r>
          </w:p>
        </w:tc>
      </w:tr>
      <w:tr w:rsidR="00105076" w:rsidRPr="00F26F3B" w14:paraId="672A1634" w14:textId="77777777" w:rsidTr="00F26F3B">
        <w:tc>
          <w:tcPr>
            <w:tcW w:w="4315" w:type="dxa"/>
          </w:tcPr>
          <w:p w14:paraId="27868464" w14:textId="77777777" w:rsidR="00105076" w:rsidRPr="00F26F3B" w:rsidRDefault="00D609B2">
            <w:pPr>
              <w:rPr>
                <w:lang w:val="es-CL"/>
              </w:rPr>
            </w:pPr>
            <w:r w:rsidRPr="00F26F3B">
              <w:rPr>
                <w:b/>
                <w:lang w:val="es-CL"/>
              </w:rPr>
              <w:t>¿Amoblado? ¿Qué incluye?</w:t>
            </w:r>
            <w:r w:rsidRPr="00F26F3B">
              <w:rPr>
                <w:b/>
                <w:lang w:val="es-CL"/>
              </w:rPr>
              <w:br/>
            </w:r>
          </w:p>
        </w:tc>
        <w:tc>
          <w:tcPr>
            <w:tcW w:w="4315" w:type="dxa"/>
          </w:tcPr>
          <w:p w14:paraId="6E91B718" w14:textId="77777777" w:rsidR="00105076" w:rsidRPr="00F26F3B" w:rsidRDefault="00D609B2">
            <w:pPr>
              <w:rPr>
                <w:lang w:val="es-CL"/>
              </w:rPr>
            </w:pPr>
            <w:r w:rsidRPr="00F26F3B">
              <w:rPr>
                <w:lang w:val="es-CL"/>
              </w:rPr>
              <w:t xml:space="preserve">Cama /velador </w:t>
            </w:r>
          </w:p>
        </w:tc>
      </w:tr>
      <w:tr w:rsidR="00105076" w:rsidRPr="00F26F3B" w14:paraId="10CEC258" w14:textId="77777777" w:rsidTr="00F26F3B">
        <w:tc>
          <w:tcPr>
            <w:tcW w:w="4315" w:type="dxa"/>
          </w:tcPr>
          <w:p w14:paraId="54A2C280" w14:textId="77777777" w:rsidR="00105076" w:rsidRPr="00F26F3B" w:rsidRDefault="00D609B2">
            <w:pPr>
              <w:rPr>
                <w:lang w:val="es-CL"/>
              </w:rPr>
            </w:pPr>
            <w:r w:rsidRPr="00F26F3B">
              <w:rPr>
                <w:b/>
                <w:lang w:val="es-CL"/>
              </w:rPr>
              <w:t>Valor mensual (CLP)</w:t>
            </w:r>
            <w:r w:rsidRPr="00F26F3B">
              <w:rPr>
                <w:b/>
                <w:lang w:val="es-CL"/>
              </w:rPr>
              <w:br/>
            </w:r>
          </w:p>
        </w:tc>
        <w:tc>
          <w:tcPr>
            <w:tcW w:w="4315" w:type="dxa"/>
          </w:tcPr>
          <w:p w14:paraId="030C7AC6" w14:textId="77777777" w:rsidR="00105076" w:rsidRPr="00F26F3B" w:rsidRDefault="00D609B2">
            <w:pPr>
              <w:rPr>
                <w:lang w:val="es-CL"/>
              </w:rPr>
            </w:pPr>
            <w:r w:rsidRPr="00F26F3B">
              <w:rPr>
                <w:lang w:val="es-CL"/>
              </w:rPr>
              <w:t>600.000</w:t>
            </w:r>
          </w:p>
        </w:tc>
      </w:tr>
      <w:tr w:rsidR="00105076" w:rsidRPr="00F26F3B" w14:paraId="2A5938C1" w14:textId="77777777" w:rsidTr="00F26F3B">
        <w:tc>
          <w:tcPr>
            <w:tcW w:w="4315" w:type="dxa"/>
          </w:tcPr>
          <w:p w14:paraId="6702573A" w14:textId="77777777" w:rsidR="00105076" w:rsidRPr="00F26F3B" w:rsidRDefault="00D609B2">
            <w:pPr>
              <w:rPr>
                <w:lang w:val="es-CL"/>
              </w:rPr>
            </w:pPr>
            <w:r w:rsidRPr="00F26F3B">
              <w:rPr>
                <w:b/>
                <w:lang w:val="es-CL"/>
              </w:rPr>
              <w:t>¿Qué servicios están incluidos en el valor?</w:t>
            </w:r>
          </w:p>
        </w:tc>
        <w:tc>
          <w:tcPr>
            <w:tcW w:w="4315" w:type="dxa"/>
          </w:tcPr>
          <w:p w14:paraId="5FD931D2" w14:textId="66E07F26" w:rsidR="00105076" w:rsidRPr="00F26F3B" w:rsidRDefault="00D609B2">
            <w:pPr>
              <w:rPr>
                <w:lang w:val="es-CL"/>
              </w:rPr>
            </w:pPr>
            <w:r w:rsidRPr="00F26F3B">
              <w:rPr>
                <w:lang w:val="es-CL"/>
              </w:rPr>
              <w:t>Agua</w:t>
            </w:r>
            <w:r w:rsidR="009D58A0" w:rsidRPr="00F26F3B">
              <w:rPr>
                <w:lang w:val="es-CL"/>
              </w:rPr>
              <w:t>, l</w:t>
            </w:r>
            <w:r w:rsidRPr="00F26F3B">
              <w:rPr>
                <w:lang w:val="es-CL"/>
              </w:rPr>
              <w:t>uz</w:t>
            </w:r>
            <w:r w:rsidR="009D58A0" w:rsidRPr="00F26F3B">
              <w:rPr>
                <w:lang w:val="es-CL"/>
              </w:rPr>
              <w:t>, i</w:t>
            </w:r>
            <w:r w:rsidRPr="00F26F3B">
              <w:rPr>
                <w:lang w:val="es-CL"/>
              </w:rPr>
              <w:t>nternet</w:t>
            </w:r>
            <w:r w:rsidR="009D58A0" w:rsidRPr="00F26F3B">
              <w:rPr>
                <w:lang w:val="es-CL"/>
              </w:rPr>
              <w:t>, g</w:t>
            </w:r>
            <w:r w:rsidRPr="00F26F3B">
              <w:rPr>
                <w:lang w:val="es-CL"/>
              </w:rPr>
              <w:t>as</w:t>
            </w:r>
            <w:r w:rsidR="009D58A0" w:rsidRPr="00F26F3B">
              <w:rPr>
                <w:lang w:val="es-CL"/>
              </w:rPr>
              <w:t>, a</w:t>
            </w:r>
            <w:r w:rsidRPr="00F26F3B">
              <w:rPr>
                <w:lang w:val="es-CL"/>
              </w:rPr>
              <w:t>seo</w:t>
            </w:r>
          </w:p>
        </w:tc>
      </w:tr>
      <w:tr w:rsidR="00105076" w:rsidRPr="00F26F3B" w14:paraId="6662C497" w14:textId="77777777" w:rsidTr="00F26F3B">
        <w:tc>
          <w:tcPr>
            <w:tcW w:w="4315" w:type="dxa"/>
          </w:tcPr>
          <w:p w14:paraId="3BE31A6E" w14:textId="77777777" w:rsidR="00105076" w:rsidRPr="00F26F3B" w:rsidRDefault="00D609B2">
            <w:pPr>
              <w:rPr>
                <w:lang w:val="es-CL"/>
              </w:rPr>
            </w:pPr>
            <w:r w:rsidRPr="00F26F3B">
              <w:rPr>
                <w:b/>
                <w:lang w:val="es-CL"/>
              </w:rPr>
              <w:t>¿Se solicita mes de garantía?</w:t>
            </w:r>
          </w:p>
        </w:tc>
        <w:tc>
          <w:tcPr>
            <w:tcW w:w="4315" w:type="dxa"/>
          </w:tcPr>
          <w:p w14:paraId="1279D165" w14:textId="77777777" w:rsidR="00105076" w:rsidRPr="00F26F3B" w:rsidRDefault="00D609B2">
            <w:pPr>
              <w:rPr>
                <w:lang w:val="es-CL"/>
              </w:rPr>
            </w:pPr>
            <w:r w:rsidRPr="00F26F3B">
              <w:rPr>
                <w:lang w:val="es-CL"/>
              </w:rPr>
              <w:t>Sí</w:t>
            </w:r>
          </w:p>
        </w:tc>
      </w:tr>
      <w:tr w:rsidR="00105076" w:rsidRPr="00F26F3B" w14:paraId="1DAF974C" w14:textId="77777777" w:rsidTr="00F26F3B">
        <w:tc>
          <w:tcPr>
            <w:tcW w:w="4315" w:type="dxa"/>
          </w:tcPr>
          <w:p w14:paraId="761CB7D5" w14:textId="77777777" w:rsidR="00105076" w:rsidRPr="00F26F3B" w:rsidRDefault="00D609B2">
            <w:pPr>
              <w:rPr>
                <w:lang w:val="es-CL"/>
              </w:rPr>
            </w:pPr>
            <w:r w:rsidRPr="00F26F3B">
              <w:rPr>
                <w:b/>
                <w:lang w:val="es-CL"/>
              </w:rPr>
              <w:t>¿Se firma contrato?</w:t>
            </w:r>
            <w:r w:rsidRPr="00F26F3B">
              <w:rPr>
                <w:b/>
                <w:lang w:val="es-CL"/>
              </w:rPr>
              <w:br/>
            </w:r>
          </w:p>
        </w:tc>
        <w:tc>
          <w:tcPr>
            <w:tcW w:w="4315" w:type="dxa"/>
          </w:tcPr>
          <w:p w14:paraId="46C5648F" w14:textId="77777777" w:rsidR="00105076" w:rsidRPr="00F26F3B" w:rsidRDefault="00D609B2">
            <w:pPr>
              <w:rPr>
                <w:lang w:val="es-CL"/>
              </w:rPr>
            </w:pPr>
            <w:r w:rsidRPr="00F26F3B">
              <w:rPr>
                <w:lang w:val="es-CL"/>
              </w:rPr>
              <w:t>Sí</w:t>
            </w:r>
          </w:p>
        </w:tc>
      </w:tr>
      <w:tr w:rsidR="00105076" w:rsidRPr="00F26F3B" w14:paraId="35EC4A75" w14:textId="77777777" w:rsidTr="00F26F3B">
        <w:tc>
          <w:tcPr>
            <w:tcW w:w="4315" w:type="dxa"/>
          </w:tcPr>
          <w:p w14:paraId="744BEDD0" w14:textId="77777777" w:rsidR="00105076" w:rsidRPr="00F26F3B" w:rsidRDefault="00D609B2">
            <w:pPr>
              <w:rPr>
                <w:lang w:val="es-CL"/>
              </w:rPr>
            </w:pPr>
            <w:r w:rsidRPr="00F26F3B">
              <w:rPr>
                <w:b/>
                <w:lang w:val="es-CL"/>
              </w:rPr>
              <w:t>Disponibilidad desde</w:t>
            </w:r>
          </w:p>
        </w:tc>
        <w:tc>
          <w:tcPr>
            <w:tcW w:w="4315" w:type="dxa"/>
          </w:tcPr>
          <w:p w14:paraId="1FEF2F0A" w14:textId="77777777" w:rsidR="00105076" w:rsidRPr="00F26F3B" w:rsidRDefault="00D609B2">
            <w:pPr>
              <w:rPr>
                <w:lang w:val="es-CL"/>
              </w:rPr>
            </w:pPr>
            <w:r w:rsidRPr="00F26F3B">
              <w:rPr>
                <w:lang w:val="es-CL"/>
              </w:rPr>
              <w:t>Julio</w:t>
            </w:r>
          </w:p>
        </w:tc>
      </w:tr>
      <w:tr w:rsidR="00105076" w:rsidRPr="00F26F3B" w14:paraId="52EEA5E8" w14:textId="77777777" w:rsidTr="00F26F3B">
        <w:tc>
          <w:tcPr>
            <w:tcW w:w="4315" w:type="dxa"/>
          </w:tcPr>
          <w:p w14:paraId="44F12A58" w14:textId="77777777" w:rsidR="00105076" w:rsidRPr="00F26F3B" w:rsidRDefault="00D609B2">
            <w:pPr>
              <w:rPr>
                <w:lang w:val="es-CL"/>
              </w:rPr>
            </w:pPr>
            <w:r w:rsidRPr="00F26F3B">
              <w:rPr>
                <w:b/>
                <w:lang w:val="es-CL"/>
              </w:rPr>
              <w:t xml:space="preserve"> Otros aspectos o comentarios importantes (opcional)</w:t>
            </w:r>
          </w:p>
        </w:tc>
        <w:tc>
          <w:tcPr>
            <w:tcW w:w="4315" w:type="dxa"/>
          </w:tcPr>
          <w:p w14:paraId="72F24284" w14:textId="77777777" w:rsidR="00105076" w:rsidRPr="00F26F3B" w:rsidRDefault="00105076">
            <w:pPr>
              <w:rPr>
                <w:lang w:val="es-CL"/>
              </w:rPr>
            </w:pPr>
          </w:p>
        </w:tc>
      </w:tr>
    </w:tbl>
    <w:p w14:paraId="758531ED"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12E6EB5E" w14:textId="77777777" w:rsidR="00F26F3B" w:rsidRDefault="00F26F3B">
      <w:pPr>
        <w:rPr>
          <w:lang w:val="es-CL"/>
        </w:rPr>
      </w:pPr>
    </w:p>
    <w:p w14:paraId="285F9B1C" w14:textId="5601820C" w:rsidR="00105076" w:rsidRPr="00F26F3B" w:rsidRDefault="00D609B2">
      <w:pPr>
        <w:rPr>
          <w:lang w:val="es-CL"/>
        </w:rPr>
      </w:pPr>
      <w:r w:rsidRPr="00F26F3B">
        <w:rPr>
          <w:lang w:val="es-CL"/>
        </w:rPr>
        <w:br w:type="page"/>
      </w:r>
    </w:p>
    <w:p w14:paraId="0178C117" w14:textId="7F967704" w:rsidR="00BA7117" w:rsidRDefault="00BA7117">
      <w:pPr>
        <w:pStyle w:val="Ttulo2"/>
        <w:rPr>
          <w:lang w:val="es-CL"/>
        </w:rPr>
      </w:pPr>
    </w:p>
    <w:p w14:paraId="76CE553D" w14:textId="608D6754"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5"/>
        <w:gridCol w:w="4315"/>
      </w:tblGrid>
      <w:tr w:rsidR="00105076" w:rsidRPr="00F26F3B" w14:paraId="61A7F685" w14:textId="77777777" w:rsidTr="00F26F3B">
        <w:tc>
          <w:tcPr>
            <w:tcW w:w="4315" w:type="dxa"/>
          </w:tcPr>
          <w:p w14:paraId="632EEDD1" w14:textId="77777777" w:rsidR="00105076" w:rsidRPr="00F26F3B" w:rsidRDefault="00D609B2">
            <w:pPr>
              <w:rPr>
                <w:lang w:val="es-CL"/>
              </w:rPr>
            </w:pPr>
            <w:r w:rsidRPr="00F26F3B">
              <w:rPr>
                <w:b/>
                <w:lang w:val="es-CL"/>
              </w:rPr>
              <w:t>Nombre completo</w:t>
            </w:r>
          </w:p>
        </w:tc>
        <w:tc>
          <w:tcPr>
            <w:tcW w:w="4315" w:type="dxa"/>
          </w:tcPr>
          <w:p w14:paraId="1A664D16" w14:textId="18BC83A1" w:rsidR="00105076" w:rsidRPr="00F26F3B" w:rsidRDefault="00D609B2">
            <w:pPr>
              <w:rPr>
                <w:lang w:val="es-CL"/>
              </w:rPr>
            </w:pPr>
            <w:r w:rsidRPr="00F26F3B">
              <w:rPr>
                <w:lang w:val="es-CL"/>
              </w:rPr>
              <w:t xml:space="preserve">María Adriana Levin Jiménez </w:t>
            </w:r>
          </w:p>
        </w:tc>
      </w:tr>
      <w:tr w:rsidR="00105076" w:rsidRPr="00F26F3B" w14:paraId="0DBAB0AD" w14:textId="77777777" w:rsidTr="00F26F3B">
        <w:tc>
          <w:tcPr>
            <w:tcW w:w="4315" w:type="dxa"/>
          </w:tcPr>
          <w:p w14:paraId="03A928A2" w14:textId="77777777" w:rsidR="00105076" w:rsidRPr="00F26F3B" w:rsidRDefault="00D609B2">
            <w:pPr>
              <w:rPr>
                <w:lang w:val="es-CL"/>
              </w:rPr>
            </w:pPr>
            <w:r w:rsidRPr="00F26F3B">
              <w:rPr>
                <w:b/>
                <w:lang w:val="es-CL"/>
              </w:rPr>
              <w:t>Teléfono de contacto</w:t>
            </w:r>
          </w:p>
        </w:tc>
        <w:tc>
          <w:tcPr>
            <w:tcW w:w="4315" w:type="dxa"/>
          </w:tcPr>
          <w:p w14:paraId="0B8879F0" w14:textId="78CB8B69" w:rsidR="00105076" w:rsidRPr="00F26F3B" w:rsidRDefault="00D609B2">
            <w:pPr>
              <w:rPr>
                <w:lang w:val="es-CL"/>
              </w:rPr>
            </w:pPr>
            <w:r w:rsidRPr="00F26F3B">
              <w:rPr>
                <w:lang w:val="es-CL"/>
              </w:rPr>
              <w:t>977085464</w:t>
            </w:r>
          </w:p>
        </w:tc>
      </w:tr>
      <w:tr w:rsidR="00105076" w:rsidRPr="00F26F3B" w14:paraId="655847F2" w14:textId="77777777" w:rsidTr="00F26F3B">
        <w:tc>
          <w:tcPr>
            <w:tcW w:w="4315" w:type="dxa"/>
          </w:tcPr>
          <w:p w14:paraId="4E189112" w14:textId="261F63B3" w:rsidR="00105076" w:rsidRPr="00F26F3B" w:rsidRDefault="00D609B2">
            <w:pPr>
              <w:rPr>
                <w:lang w:val="es-CL"/>
              </w:rPr>
            </w:pPr>
            <w:r w:rsidRPr="00F26F3B">
              <w:rPr>
                <w:b/>
                <w:lang w:val="es-CL"/>
              </w:rPr>
              <w:t>Correo electrónico</w:t>
            </w:r>
          </w:p>
        </w:tc>
        <w:tc>
          <w:tcPr>
            <w:tcW w:w="4315" w:type="dxa"/>
          </w:tcPr>
          <w:p w14:paraId="1F825089" w14:textId="77777777" w:rsidR="00105076" w:rsidRPr="00F26F3B" w:rsidRDefault="00D609B2">
            <w:pPr>
              <w:rPr>
                <w:lang w:val="es-CL"/>
              </w:rPr>
            </w:pPr>
            <w:r w:rsidRPr="00F26F3B">
              <w:rPr>
                <w:lang w:val="es-CL"/>
              </w:rPr>
              <w:t>Cuchalevin@gmail.com</w:t>
            </w:r>
          </w:p>
        </w:tc>
      </w:tr>
      <w:tr w:rsidR="00105076" w:rsidRPr="00F26F3B" w14:paraId="337F22E9" w14:textId="77777777" w:rsidTr="00F26F3B">
        <w:tc>
          <w:tcPr>
            <w:tcW w:w="4315" w:type="dxa"/>
          </w:tcPr>
          <w:p w14:paraId="06CD0741" w14:textId="77777777" w:rsidR="00105076" w:rsidRPr="00F26F3B" w:rsidRDefault="00D609B2">
            <w:pPr>
              <w:rPr>
                <w:lang w:val="es-CL"/>
              </w:rPr>
            </w:pPr>
            <w:r w:rsidRPr="00F26F3B">
              <w:rPr>
                <w:b/>
                <w:lang w:val="es-CL"/>
              </w:rPr>
              <w:t>Tipo de alojamiento</w:t>
            </w:r>
          </w:p>
        </w:tc>
        <w:tc>
          <w:tcPr>
            <w:tcW w:w="4315" w:type="dxa"/>
          </w:tcPr>
          <w:p w14:paraId="029BF127" w14:textId="77777777" w:rsidR="00105076" w:rsidRPr="00F26F3B" w:rsidRDefault="00D609B2">
            <w:pPr>
              <w:rPr>
                <w:lang w:val="es-CL"/>
              </w:rPr>
            </w:pPr>
            <w:r w:rsidRPr="00F26F3B">
              <w:rPr>
                <w:lang w:val="es-CL"/>
              </w:rPr>
              <w:t>Casa de familia (pieza dentro de casa habitada)</w:t>
            </w:r>
          </w:p>
        </w:tc>
      </w:tr>
      <w:tr w:rsidR="00105076" w:rsidRPr="00F26F3B" w14:paraId="763202E5" w14:textId="77777777" w:rsidTr="00F26F3B">
        <w:tc>
          <w:tcPr>
            <w:tcW w:w="4315" w:type="dxa"/>
          </w:tcPr>
          <w:p w14:paraId="2F6B11E6" w14:textId="77777777" w:rsidR="00105076" w:rsidRPr="00F26F3B" w:rsidRDefault="00D609B2">
            <w:pPr>
              <w:rPr>
                <w:lang w:val="es-CL"/>
              </w:rPr>
            </w:pPr>
            <w:r w:rsidRPr="00F26F3B">
              <w:rPr>
                <w:b/>
                <w:lang w:val="es-CL"/>
              </w:rPr>
              <w:t>Comuna y barrio </w:t>
            </w:r>
          </w:p>
        </w:tc>
        <w:tc>
          <w:tcPr>
            <w:tcW w:w="4315" w:type="dxa"/>
          </w:tcPr>
          <w:p w14:paraId="399A7973" w14:textId="77777777" w:rsidR="00105076" w:rsidRPr="00F26F3B" w:rsidRDefault="00D609B2">
            <w:pPr>
              <w:rPr>
                <w:lang w:val="es-CL"/>
              </w:rPr>
            </w:pPr>
            <w:r w:rsidRPr="00F26F3B">
              <w:rPr>
                <w:lang w:val="es-CL"/>
              </w:rPr>
              <w:t xml:space="preserve">Santiago la Reina </w:t>
            </w:r>
          </w:p>
        </w:tc>
      </w:tr>
      <w:tr w:rsidR="00105076" w:rsidRPr="00F26F3B" w14:paraId="11FB7BC0" w14:textId="77777777" w:rsidTr="00F26F3B">
        <w:tc>
          <w:tcPr>
            <w:tcW w:w="4315" w:type="dxa"/>
          </w:tcPr>
          <w:p w14:paraId="77A60E63" w14:textId="77777777" w:rsidR="00105076" w:rsidRPr="00F26F3B" w:rsidRDefault="00D609B2">
            <w:pPr>
              <w:rPr>
                <w:lang w:val="es-CL"/>
              </w:rPr>
            </w:pPr>
            <w:r w:rsidRPr="00F26F3B">
              <w:rPr>
                <w:b/>
                <w:lang w:val="es-CL"/>
              </w:rPr>
              <w:t xml:space="preserve">Dirección referencial (puede ser sin </w:t>
            </w:r>
            <w:r w:rsidRPr="00F26F3B">
              <w:rPr>
                <w:b/>
                <w:lang w:val="es-CL"/>
              </w:rPr>
              <w:t>número exacto)</w:t>
            </w:r>
          </w:p>
        </w:tc>
        <w:tc>
          <w:tcPr>
            <w:tcW w:w="4315" w:type="dxa"/>
          </w:tcPr>
          <w:p w14:paraId="3882EE44" w14:textId="77777777" w:rsidR="00105076" w:rsidRPr="00F26F3B" w:rsidRDefault="00D609B2">
            <w:pPr>
              <w:rPr>
                <w:lang w:val="es-CL"/>
              </w:rPr>
            </w:pPr>
            <w:r w:rsidRPr="00F26F3B">
              <w:rPr>
                <w:lang w:val="es-CL"/>
              </w:rPr>
              <w:t>Avda Principe de Gales 5892 edificio 1830 depto 213</w:t>
            </w:r>
          </w:p>
        </w:tc>
      </w:tr>
      <w:tr w:rsidR="00105076" w:rsidRPr="00F26F3B" w14:paraId="5000496A" w14:textId="77777777" w:rsidTr="00F26F3B">
        <w:tc>
          <w:tcPr>
            <w:tcW w:w="4315" w:type="dxa"/>
          </w:tcPr>
          <w:p w14:paraId="77C72E71" w14:textId="77777777" w:rsidR="00105076" w:rsidRPr="00F26F3B" w:rsidRDefault="00D609B2">
            <w:pPr>
              <w:rPr>
                <w:lang w:val="es-CL"/>
              </w:rPr>
            </w:pPr>
            <w:r w:rsidRPr="00F26F3B">
              <w:rPr>
                <w:b/>
                <w:lang w:val="es-CL"/>
              </w:rPr>
              <w:t>¿Cómo se llega a la UDD desde el alojamiento?  (metro, micro, caminata, tiempo estimado)</w:t>
            </w:r>
            <w:r w:rsidRPr="00F26F3B">
              <w:rPr>
                <w:b/>
                <w:lang w:val="es-CL"/>
              </w:rPr>
              <w:br/>
            </w:r>
          </w:p>
        </w:tc>
        <w:tc>
          <w:tcPr>
            <w:tcW w:w="4315" w:type="dxa"/>
          </w:tcPr>
          <w:p w14:paraId="2F4DA002" w14:textId="34CE0490" w:rsidR="00105076" w:rsidRPr="00F26F3B" w:rsidRDefault="00D609B2">
            <w:pPr>
              <w:rPr>
                <w:lang w:val="es-CL"/>
              </w:rPr>
            </w:pPr>
            <w:r w:rsidRPr="00F26F3B">
              <w:rPr>
                <w:lang w:val="es-CL"/>
              </w:rPr>
              <w:t xml:space="preserve">Bus en la puerta y Metro </w:t>
            </w:r>
            <w:r w:rsidR="00BA7117" w:rsidRPr="00F26F3B">
              <w:rPr>
                <w:lang w:val="es-CL"/>
              </w:rPr>
              <w:t>Príncipe</w:t>
            </w:r>
            <w:r w:rsidRPr="00F26F3B">
              <w:rPr>
                <w:lang w:val="es-CL"/>
              </w:rPr>
              <w:t xml:space="preserve"> de gales</w:t>
            </w:r>
          </w:p>
        </w:tc>
      </w:tr>
      <w:tr w:rsidR="00105076" w:rsidRPr="00F26F3B" w14:paraId="1026CC24" w14:textId="77777777" w:rsidTr="00F26F3B">
        <w:tc>
          <w:tcPr>
            <w:tcW w:w="4315" w:type="dxa"/>
          </w:tcPr>
          <w:p w14:paraId="360D356F" w14:textId="77777777" w:rsidR="00105076" w:rsidRPr="00F26F3B" w:rsidRDefault="00D609B2">
            <w:pPr>
              <w:rPr>
                <w:lang w:val="es-CL"/>
              </w:rPr>
            </w:pPr>
            <w:r w:rsidRPr="00F26F3B">
              <w:rPr>
                <w:b/>
                <w:lang w:val="es-CL"/>
              </w:rPr>
              <w:t>¿Cuántas piezas se arriendan?</w:t>
            </w:r>
          </w:p>
        </w:tc>
        <w:tc>
          <w:tcPr>
            <w:tcW w:w="4315" w:type="dxa"/>
          </w:tcPr>
          <w:p w14:paraId="33C7B991" w14:textId="77777777" w:rsidR="00105076" w:rsidRPr="00F26F3B" w:rsidRDefault="00D609B2">
            <w:pPr>
              <w:rPr>
                <w:lang w:val="es-CL"/>
              </w:rPr>
            </w:pPr>
            <w:r w:rsidRPr="00F26F3B">
              <w:rPr>
                <w:lang w:val="es-CL"/>
              </w:rPr>
              <w:t>4</w:t>
            </w:r>
          </w:p>
        </w:tc>
      </w:tr>
      <w:tr w:rsidR="00105076" w:rsidRPr="00F26F3B" w14:paraId="2F994247" w14:textId="77777777" w:rsidTr="00F26F3B">
        <w:tc>
          <w:tcPr>
            <w:tcW w:w="4315" w:type="dxa"/>
          </w:tcPr>
          <w:p w14:paraId="3B723A19" w14:textId="77777777" w:rsidR="00105076" w:rsidRPr="00F26F3B" w:rsidRDefault="00D609B2">
            <w:pPr>
              <w:rPr>
                <w:lang w:val="es-CL"/>
              </w:rPr>
            </w:pPr>
            <w:r w:rsidRPr="00F26F3B">
              <w:rPr>
                <w:b/>
                <w:lang w:val="es-CL"/>
              </w:rPr>
              <w:t>¿Baño privado o compa</w:t>
            </w:r>
            <w:r w:rsidRPr="00F26F3B">
              <w:rPr>
                <w:b/>
                <w:lang w:val="es-CL"/>
              </w:rPr>
              <w:t>rtido?</w:t>
            </w:r>
          </w:p>
        </w:tc>
        <w:tc>
          <w:tcPr>
            <w:tcW w:w="4315" w:type="dxa"/>
          </w:tcPr>
          <w:p w14:paraId="282BB3B0" w14:textId="77777777" w:rsidR="00105076" w:rsidRPr="00F26F3B" w:rsidRDefault="00D609B2">
            <w:pPr>
              <w:rPr>
                <w:lang w:val="es-CL"/>
              </w:rPr>
            </w:pPr>
            <w:r w:rsidRPr="00F26F3B">
              <w:rPr>
                <w:lang w:val="es-CL"/>
              </w:rPr>
              <w:t>Compartido</w:t>
            </w:r>
          </w:p>
        </w:tc>
      </w:tr>
      <w:tr w:rsidR="00105076" w:rsidRPr="00F26F3B" w14:paraId="78C23B8A" w14:textId="77777777" w:rsidTr="00F26F3B">
        <w:tc>
          <w:tcPr>
            <w:tcW w:w="4315" w:type="dxa"/>
          </w:tcPr>
          <w:p w14:paraId="25906161" w14:textId="77777777" w:rsidR="00105076" w:rsidRPr="00F26F3B" w:rsidRDefault="00D609B2">
            <w:pPr>
              <w:rPr>
                <w:lang w:val="es-CL"/>
              </w:rPr>
            </w:pPr>
            <w:r w:rsidRPr="00F26F3B">
              <w:rPr>
                <w:b/>
                <w:lang w:val="es-CL"/>
              </w:rPr>
              <w:t>¿Acceso a cocina?</w:t>
            </w:r>
          </w:p>
        </w:tc>
        <w:tc>
          <w:tcPr>
            <w:tcW w:w="4315" w:type="dxa"/>
          </w:tcPr>
          <w:p w14:paraId="2EF499EF" w14:textId="77777777" w:rsidR="00105076" w:rsidRPr="00F26F3B" w:rsidRDefault="00D609B2">
            <w:pPr>
              <w:rPr>
                <w:lang w:val="es-CL"/>
              </w:rPr>
            </w:pPr>
            <w:r w:rsidRPr="00F26F3B">
              <w:rPr>
                <w:lang w:val="es-CL"/>
              </w:rPr>
              <w:t>Sí</w:t>
            </w:r>
          </w:p>
        </w:tc>
      </w:tr>
      <w:tr w:rsidR="00105076" w:rsidRPr="00F26F3B" w14:paraId="2F70EEA4" w14:textId="77777777" w:rsidTr="00F26F3B">
        <w:tc>
          <w:tcPr>
            <w:tcW w:w="4315" w:type="dxa"/>
          </w:tcPr>
          <w:p w14:paraId="4E73158B" w14:textId="77777777" w:rsidR="00105076" w:rsidRPr="00F26F3B" w:rsidRDefault="00D609B2">
            <w:pPr>
              <w:rPr>
                <w:lang w:val="es-CL"/>
              </w:rPr>
            </w:pPr>
            <w:r w:rsidRPr="00F26F3B">
              <w:rPr>
                <w:b/>
                <w:lang w:val="es-CL"/>
              </w:rPr>
              <w:t>¿Uso de lavadora?</w:t>
            </w:r>
          </w:p>
        </w:tc>
        <w:tc>
          <w:tcPr>
            <w:tcW w:w="4315" w:type="dxa"/>
          </w:tcPr>
          <w:p w14:paraId="300E4B71" w14:textId="77777777" w:rsidR="00105076" w:rsidRPr="00F26F3B" w:rsidRDefault="00D609B2">
            <w:pPr>
              <w:rPr>
                <w:lang w:val="es-CL"/>
              </w:rPr>
            </w:pPr>
            <w:r w:rsidRPr="00F26F3B">
              <w:rPr>
                <w:lang w:val="es-CL"/>
              </w:rPr>
              <w:t>Sí</w:t>
            </w:r>
          </w:p>
        </w:tc>
      </w:tr>
      <w:tr w:rsidR="00105076" w:rsidRPr="00F26F3B" w14:paraId="6B02EEB8" w14:textId="77777777" w:rsidTr="00F26F3B">
        <w:tc>
          <w:tcPr>
            <w:tcW w:w="4315" w:type="dxa"/>
          </w:tcPr>
          <w:p w14:paraId="1A7FD316" w14:textId="77777777" w:rsidR="00105076" w:rsidRPr="00F26F3B" w:rsidRDefault="00D609B2">
            <w:pPr>
              <w:rPr>
                <w:lang w:val="es-CL"/>
              </w:rPr>
            </w:pPr>
            <w:r w:rsidRPr="00F26F3B">
              <w:rPr>
                <w:b/>
                <w:lang w:val="es-CL"/>
              </w:rPr>
              <w:t>¿Amoblado? ¿Qué incluye?</w:t>
            </w:r>
            <w:r w:rsidRPr="00F26F3B">
              <w:rPr>
                <w:b/>
                <w:lang w:val="es-CL"/>
              </w:rPr>
              <w:br/>
            </w:r>
          </w:p>
        </w:tc>
        <w:tc>
          <w:tcPr>
            <w:tcW w:w="4315" w:type="dxa"/>
          </w:tcPr>
          <w:p w14:paraId="34D1ADBD" w14:textId="1DB4CE4F" w:rsidR="00105076" w:rsidRPr="00F26F3B" w:rsidRDefault="00D609B2">
            <w:pPr>
              <w:rPr>
                <w:lang w:val="es-CL"/>
              </w:rPr>
            </w:pPr>
            <w:r w:rsidRPr="00F26F3B">
              <w:rPr>
                <w:lang w:val="es-CL"/>
              </w:rPr>
              <w:t xml:space="preserve">Cama escritorio, </w:t>
            </w:r>
            <w:r w:rsidR="00BA7117" w:rsidRPr="00F26F3B">
              <w:rPr>
                <w:lang w:val="es-CL"/>
              </w:rPr>
              <w:t>sillón</w:t>
            </w:r>
          </w:p>
        </w:tc>
      </w:tr>
      <w:tr w:rsidR="00105076" w:rsidRPr="00F26F3B" w14:paraId="676ED933" w14:textId="77777777" w:rsidTr="00F26F3B">
        <w:tc>
          <w:tcPr>
            <w:tcW w:w="4315" w:type="dxa"/>
          </w:tcPr>
          <w:p w14:paraId="6A8CF87C" w14:textId="77777777" w:rsidR="00105076" w:rsidRPr="00F26F3B" w:rsidRDefault="00D609B2">
            <w:pPr>
              <w:rPr>
                <w:lang w:val="es-CL"/>
              </w:rPr>
            </w:pPr>
            <w:r w:rsidRPr="00F26F3B">
              <w:rPr>
                <w:b/>
                <w:lang w:val="es-CL"/>
              </w:rPr>
              <w:t>Valor mensual (CLP)</w:t>
            </w:r>
            <w:r w:rsidRPr="00F26F3B">
              <w:rPr>
                <w:b/>
                <w:lang w:val="es-CL"/>
              </w:rPr>
              <w:br/>
            </w:r>
          </w:p>
        </w:tc>
        <w:tc>
          <w:tcPr>
            <w:tcW w:w="4315" w:type="dxa"/>
          </w:tcPr>
          <w:p w14:paraId="3D259FC3" w14:textId="77777777" w:rsidR="00105076" w:rsidRPr="00F26F3B" w:rsidRDefault="00D609B2">
            <w:pPr>
              <w:rPr>
                <w:lang w:val="es-CL"/>
              </w:rPr>
            </w:pPr>
            <w:r w:rsidRPr="00F26F3B">
              <w:rPr>
                <w:lang w:val="es-CL"/>
              </w:rPr>
              <w:t>720.000</w:t>
            </w:r>
          </w:p>
        </w:tc>
      </w:tr>
      <w:tr w:rsidR="00105076" w:rsidRPr="00F26F3B" w14:paraId="53B41187" w14:textId="77777777" w:rsidTr="00F26F3B">
        <w:tc>
          <w:tcPr>
            <w:tcW w:w="4315" w:type="dxa"/>
          </w:tcPr>
          <w:p w14:paraId="228F5FCE" w14:textId="77777777" w:rsidR="00105076" w:rsidRPr="00F26F3B" w:rsidRDefault="00D609B2">
            <w:pPr>
              <w:rPr>
                <w:lang w:val="es-CL"/>
              </w:rPr>
            </w:pPr>
            <w:r w:rsidRPr="00F26F3B">
              <w:rPr>
                <w:b/>
                <w:lang w:val="es-CL"/>
              </w:rPr>
              <w:t>¿Qué servicios están incluidos en el valor?</w:t>
            </w:r>
          </w:p>
        </w:tc>
        <w:tc>
          <w:tcPr>
            <w:tcW w:w="4315" w:type="dxa"/>
          </w:tcPr>
          <w:p w14:paraId="715B3959" w14:textId="05340BF1" w:rsidR="00105076" w:rsidRPr="00F26F3B" w:rsidRDefault="00D609B2">
            <w:pPr>
              <w:rPr>
                <w:lang w:val="es-CL"/>
              </w:rPr>
            </w:pPr>
            <w:r w:rsidRPr="00F26F3B">
              <w:rPr>
                <w:lang w:val="es-CL"/>
              </w:rPr>
              <w:t>Luz</w:t>
            </w:r>
            <w:r w:rsidR="009D58A0" w:rsidRPr="00F26F3B">
              <w:rPr>
                <w:lang w:val="es-CL"/>
              </w:rPr>
              <w:t>, i</w:t>
            </w:r>
            <w:r w:rsidRPr="00F26F3B">
              <w:rPr>
                <w:lang w:val="es-CL"/>
              </w:rPr>
              <w:t>nternet</w:t>
            </w:r>
            <w:r w:rsidR="009D58A0" w:rsidRPr="00F26F3B">
              <w:rPr>
                <w:lang w:val="es-CL"/>
              </w:rPr>
              <w:t>, g</w:t>
            </w:r>
            <w:r w:rsidRPr="00F26F3B">
              <w:rPr>
                <w:lang w:val="es-CL"/>
              </w:rPr>
              <w:t>as</w:t>
            </w:r>
            <w:r w:rsidR="009D58A0" w:rsidRPr="00F26F3B">
              <w:rPr>
                <w:lang w:val="es-CL"/>
              </w:rPr>
              <w:t>, a</w:t>
            </w:r>
            <w:r w:rsidRPr="00F26F3B">
              <w:rPr>
                <w:lang w:val="es-CL"/>
              </w:rPr>
              <w:t>gua</w:t>
            </w:r>
            <w:r w:rsidR="009D58A0" w:rsidRPr="00F26F3B">
              <w:rPr>
                <w:lang w:val="es-CL"/>
              </w:rPr>
              <w:t>, a</w:t>
            </w:r>
            <w:r w:rsidRPr="00F26F3B">
              <w:rPr>
                <w:lang w:val="es-CL"/>
              </w:rPr>
              <w:t>seo</w:t>
            </w:r>
            <w:r w:rsidR="009D58A0" w:rsidRPr="00F26F3B">
              <w:rPr>
                <w:lang w:val="es-CL"/>
              </w:rPr>
              <w:t xml:space="preserve">, </w:t>
            </w:r>
            <w:r w:rsidRPr="00F26F3B">
              <w:rPr>
                <w:lang w:val="es-CL"/>
              </w:rPr>
              <w:t>Wifi tv cable</w:t>
            </w:r>
          </w:p>
        </w:tc>
      </w:tr>
      <w:tr w:rsidR="00105076" w:rsidRPr="00F26F3B" w14:paraId="05BEF764" w14:textId="77777777" w:rsidTr="00F26F3B">
        <w:tc>
          <w:tcPr>
            <w:tcW w:w="4315" w:type="dxa"/>
          </w:tcPr>
          <w:p w14:paraId="3E114E2C" w14:textId="77777777" w:rsidR="00105076" w:rsidRPr="00F26F3B" w:rsidRDefault="00D609B2">
            <w:pPr>
              <w:rPr>
                <w:lang w:val="es-CL"/>
              </w:rPr>
            </w:pPr>
            <w:r w:rsidRPr="00F26F3B">
              <w:rPr>
                <w:b/>
                <w:lang w:val="es-CL"/>
              </w:rPr>
              <w:t xml:space="preserve">¿Se solicita mes de </w:t>
            </w:r>
            <w:r w:rsidRPr="00F26F3B">
              <w:rPr>
                <w:b/>
                <w:lang w:val="es-CL"/>
              </w:rPr>
              <w:t>garantía?</w:t>
            </w:r>
          </w:p>
        </w:tc>
        <w:tc>
          <w:tcPr>
            <w:tcW w:w="4315" w:type="dxa"/>
          </w:tcPr>
          <w:p w14:paraId="38F0B791" w14:textId="77777777" w:rsidR="00105076" w:rsidRPr="00F26F3B" w:rsidRDefault="00D609B2">
            <w:pPr>
              <w:rPr>
                <w:lang w:val="es-CL"/>
              </w:rPr>
            </w:pPr>
            <w:r w:rsidRPr="00F26F3B">
              <w:rPr>
                <w:lang w:val="es-CL"/>
              </w:rPr>
              <w:t>Sí</w:t>
            </w:r>
          </w:p>
        </w:tc>
      </w:tr>
      <w:tr w:rsidR="00105076" w:rsidRPr="00F26F3B" w14:paraId="0AD6C7E4" w14:textId="77777777" w:rsidTr="00F26F3B">
        <w:tc>
          <w:tcPr>
            <w:tcW w:w="4315" w:type="dxa"/>
          </w:tcPr>
          <w:p w14:paraId="0A257646" w14:textId="77777777" w:rsidR="00105076" w:rsidRPr="00F26F3B" w:rsidRDefault="00D609B2">
            <w:pPr>
              <w:rPr>
                <w:lang w:val="es-CL"/>
              </w:rPr>
            </w:pPr>
            <w:r w:rsidRPr="00F26F3B">
              <w:rPr>
                <w:b/>
                <w:lang w:val="es-CL"/>
              </w:rPr>
              <w:t>¿Se firma contrato?</w:t>
            </w:r>
            <w:r w:rsidRPr="00F26F3B">
              <w:rPr>
                <w:b/>
                <w:lang w:val="es-CL"/>
              </w:rPr>
              <w:br/>
            </w:r>
          </w:p>
        </w:tc>
        <w:tc>
          <w:tcPr>
            <w:tcW w:w="4315" w:type="dxa"/>
          </w:tcPr>
          <w:p w14:paraId="5A36FEB8" w14:textId="77777777" w:rsidR="00105076" w:rsidRPr="00F26F3B" w:rsidRDefault="00D609B2">
            <w:pPr>
              <w:rPr>
                <w:lang w:val="es-CL"/>
              </w:rPr>
            </w:pPr>
            <w:r w:rsidRPr="00F26F3B">
              <w:rPr>
                <w:lang w:val="es-CL"/>
              </w:rPr>
              <w:t>No</w:t>
            </w:r>
          </w:p>
        </w:tc>
      </w:tr>
      <w:tr w:rsidR="00105076" w:rsidRPr="00F26F3B" w14:paraId="67911A66" w14:textId="77777777" w:rsidTr="00F26F3B">
        <w:tc>
          <w:tcPr>
            <w:tcW w:w="4315" w:type="dxa"/>
          </w:tcPr>
          <w:p w14:paraId="6CBF30A5" w14:textId="77777777" w:rsidR="00105076" w:rsidRPr="00F26F3B" w:rsidRDefault="00D609B2">
            <w:pPr>
              <w:rPr>
                <w:lang w:val="es-CL"/>
              </w:rPr>
            </w:pPr>
            <w:r w:rsidRPr="00F26F3B">
              <w:rPr>
                <w:b/>
                <w:lang w:val="es-CL"/>
              </w:rPr>
              <w:t>Disponibilidad desde</w:t>
            </w:r>
          </w:p>
        </w:tc>
        <w:tc>
          <w:tcPr>
            <w:tcW w:w="4315" w:type="dxa"/>
          </w:tcPr>
          <w:p w14:paraId="7DBA1A55" w14:textId="77777777" w:rsidR="00105076" w:rsidRPr="00F26F3B" w:rsidRDefault="00D609B2">
            <w:pPr>
              <w:rPr>
                <w:lang w:val="es-CL"/>
              </w:rPr>
            </w:pPr>
            <w:r w:rsidRPr="00F26F3B">
              <w:rPr>
                <w:lang w:val="es-CL"/>
              </w:rPr>
              <w:t>Junio</w:t>
            </w:r>
          </w:p>
        </w:tc>
      </w:tr>
      <w:tr w:rsidR="00105076" w:rsidRPr="00F26F3B" w14:paraId="731A80EF" w14:textId="77777777" w:rsidTr="00F26F3B">
        <w:tc>
          <w:tcPr>
            <w:tcW w:w="4315" w:type="dxa"/>
          </w:tcPr>
          <w:p w14:paraId="44AEAE12" w14:textId="77777777" w:rsidR="00105076" w:rsidRPr="00F26F3B" w:rsidRDefault="00D609B2">
            <w:pPr>
              <w:rPr>
                <w:lang w:val="es-CL"/>
              </w:rPr>
            </w:pPr>
            <w:r w:rsidRPr="00F26F3B">
              <w:rPr>
                <w:b/>
                <w:lang w:val="es-CL"/>
              </w:rPr>
              <w:t xml:space="preserve"> Otros aspectos o comentarios importantes (opcional)</w:t>
            </w:r>
          </w:p>
        </w:tc>
        <w:tc>
          <w:tcPr>
            <w:tcW w:w="4315" w:type="dxa"/>
          </w:tcPr>
          <w:p w14:paraId="7C58BB68" w14:textId="77777777" w:rsidR="00105076" w:rsidRPr="00F26F3B" w:rsidRDefault="00D609B2">
            <w:pPr>
              <w:rPr>
                <w:lang w:val="es-CL"/>
              </w:rPr>
            </w:pPr>
            <w:r w:rsidRPr="00F26F3B">
              <w:rPr>
                <w:lang w:val="es-CL"/>
              </w:rPr>
              <w:t xml:space="preserve">Oasis dentro de la ciudad </w:t>
            </w:r>
          </w:p>
        </w:tc>
      </w:tr>
    </w:tbl>
    <w:p w14:paraId="11D958A5"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5AD15047" w14:textId="77777777" w:rsidR="00105076" w:rsidRPr="00F26F3B" w:rsidRDefault="00D609B2">
      <w:pPr>
        <w:rPr>
          <w:lang w:val="es-CL"/>
        </w:rPr>
      </w:pPr>
      <w:r w:rsidRPr="00F26F3B">
        <w:rPr>
          <w:lang w:val="es-CL"/>
        </w:rPr>
        <w:br w:type="page"/>
      </w:r>
    </w:p>
    <w:p w14:paraId="2B018C96" w14:textId="2D21AA7E" w:rsidR="00105076" w:rsidRDefault="00105076">
      <w:pPr>
        <w:pStyle w:val="Ttulo2"/>
        <w:rPr>
          <w:lang w:val="es-CL"/>
        </w:rPr>
      </w:pPr>
    </w:p>
    <w:p w14:paraId="20409D63" w14:textId="77777777" w:rsidR="00BA7117" w:rsidRPr="00BA7117" w:rsidRDefault="00BA7117" w:rsidP="00BA7117">
      <w:pPr>
        <w:rPr>
          <w:lang w:val="es-CL"/>
        </w:rPr>
      </w:pPr>
    </w:p>
    <w:tbl>
      <w:tblPr>
        <w:tblStyle w:val="Tablaconcuadrcula"/>
        <w:tblW w:w="0" w:type="auto"/>
        <w:tblLook w:val="04A0" w:firstRow="1" w:lastRow="0" w:firstColumn="1" w:lastColumn="0" w:noHBand="0" w:noVBand="1"/>
      </w:tblPr>
      <w:tblGrid>
        <w:gridCol w:w="4315"/>
        <w:gridCol w:w="4315"/>
      </w:tblGrid>
      <w:tr w:rsidR="00105076" w:rsidRPr="00F26F3B" w14:paraId="47241F91" w14:textId="77777777" w:rsidTr="00F26F3B">
        <w:tc>
          <w:tcPr>
            <w:tcW w:w="4315" w:type="dxa"/>
          </w:tcPr>
          <w:p w14:paraId="4B5E9817" w14:textId="77777777" w:rsidR="00105076" w:rsidRPr="00F26F3B" w:rsidRDefault="00D609B2">
            <w:pPr>
              <w:rPr>
                <w:lang w:val="es-CL"/>
              </w:rPr>
            </w:pPr>
            <w:r w:rsidRPr="00F26F3B">
              <w:rPr>
                <w:b/>
                <w:lang w:val="es-CL"/>
              </w:rPr>
              <w:t>Nombre completo</w:t>
            </w:r>
          </w:p>
        </w:tc>
        <w:tc>
          <w:tcPr>
            <w:tcW w:w="4315" w:type="dxa"/>
          </w:tcPr>
          <w:p w14:paraId="06FD86AC" w14:textId="77777777" w:rsidR="00105076" w:rsidRPr="00F26F3B" w:rsidRDefault="00D609B2">
            <w:pPr>
              <w:rPr>
                <w:lang w:val="es-CL"/>
              </w:rPr>
            </w:pPr>
            <w:r w:rsidRPr="00F26F3B">
              <w:rPr>
                <w:lang w:val="es-CL"/>
              </w:rPr>
              <w:t xml:space="preserve">Verónica Rodríguez </w:t>
            </w:r>
          </w:p>
        </w:tc>
      </w:tr>
      <w:tr w:rsidR="00105076" w:rsidRPr="00F26F3B" w14:paraId="7F791CB1" w14:textId="77777777" w:rsidTr="00F26F3B">
        <w:tc>
          <w:tcPr>
            <w:tcW w:w="4315" w:type="dxa"/>
          </w:tcPr>
          <w:p w14:paraId="4FDBE886" w14:textId="77777777" w:rsidR="00105076" w:rsidRPr="00F26F3B" w:rsidRDefault="00D609B2">
            <w:pPr>
              <w:rPr>
                <w:lang w:val="es-CL"/>
              </w:rPr>
            </w:pPr>
            <w:r w:rsidRPr="00F26F3B">
              <w:rPr>
                <w:b/>
                <w:lang w:val="es-CL"/>
              </w:rPr>
              <w:t>Teléfono de contacto</w:t>
            </w:r>
          </w:p>
        </w:tc>
        <w:tc>
          <w:tcPr>
            <w:tcW w:w="4315" w:type="dxa"/>
          </w:tcPr>
          <w:p w14:paraId="42743745" w14:textId="77777777" w:rsidR="00105076" w:rsidRPr="00F26F3B" w:rsidRDefault="00D609B2">
            <w:pPr>
              <w:rPr>
                <w:lang w:val="es-CL"/>
              </w:rPr>
            </w:pPr>
            <w:r w:rsidRPr="00F26F3B">
              <w:rPr>
                <w:lang w:val="es-CL"/>
              </w:rPr>
              <w:t>993207341</w:t>
            </w:r>
          </w:p>
        </w:tc>
      </w:tr>
      <w:tr w:rsidR="00105076" w:rsidRPr="00F26F3B" w14:paraId="708F9DD6" w14:textId="77777777" w:rsidTr="00F26F3B">
        <w:tc>
          <w:tcPr>
            <w:tcW w:w="4315" w:type="dxa"/>
          </w:tcPr>
          <w:p w14:paraId="644EAF34" w14:textId="1D827992" w:rsidR="00105076" w:rsidRPr="00F26F3B" w:rsidRDefault="00D609B2">
            <w:pPr>
              <w:rPr>
                <w:lang w:val="es-CL"/>
              </w:rPr>
            </w:pPr>
            <w:r w:rsidRPr="00F26F3B">
              <w:rPr>
                <w:b/>
                <w:lang w:val="es-CL"/>
              </w:rPr>
              <w:t>Correo electrónico</w:t>
            </w:r>
          </w:p>
        </w:tc>
        <w:tc>
          <w:tcPr>
            <w:tcW w:w="4315" w:type="dxa"/>
          </w:tcPr>
          <w:p w14:paraId="39A4564D" w14:textId="77777777" w:rsidR="00105076" w:rsidRPr="00F26F3B" w:rsidRDefault="00D609B2">
            <w:pPr>
              <w:rPr>
                <w:lang w:val="es-CL"/>
              </w:rPr>
            </w:pPr>
            <w:r w:rsidRPr="00F26F3B">
              <w:rPr>
                <w:lang w:val="es-CL"/>
              </w:rPr>
              <w:t>vero59.vr@gmail.com</w:t>
            </w:r>
          </w:p>
        </w:tc>
      </w:tr>
      <w:tr w:rsidR="00105076" w:rsidRPr="00F26F3B" w14:paraId="2F0C29CA" w14:textId="77777777" w:rsidTr="00F26F3B">
        <w:tc>
          <w:tcPr>
            <w:tcW w:w="4315" w:type="dxa"/>
          </w:tcPr>
          <w:p w14:paraId="50A72117" w14:textId="77777777" w:rsidR="00105076" w:rsidRPr="00F26F3B" w:rsidRDefault="00D609B2">
            <w:pPr>
              <w:rPr>
                <w:lang w:val="es-CL"/>
              </w:rPr>
            </w:pPr>
            <w:r w:rsidRPr="00F26F3B">
              <w:rPr>
                <w:b/>
                <w:lang w:val="es-CL"/>
              </w:rPr>
              <w:t>Tipo de alojamiento</w:t>
            </w:r>
          </w:p>
        </w:tc>
        <w:tc>
          <w:tcPr>
            <w:tcW w:w="4315" w:type="dxa"/>
          </w:tcPr>
          <w:p w14:paraId="36AD3D0F" w14:textId="77777777" w:rsidR="00105076" w:rsidRPr="00F26F3B" w:rsidRDefault="00D609B2">
            <w:pPr>
              <w:rPr>
                <w:lang w:val="es-CL"/>
              </w:rPr>
            </w:pPr>
            <w:r w:rsidRPr="00F26F3B">
              <w:rPr>
                <w:lang w:val="es-CL"/>
              </w:rPr>
              <w:t>Casa de familia (pieza dentro de casa habitada)</w:t>
            </w:r>
          </w:p>
        </w:tc>
      </w:tr>
      <w:tr w:rsidR="00105076" w:rsidRPr="00F26F3B" w14:paraId="39B7E4BE" w14:textId="77777777" w:rsidTr="00F26F3B">
        <w:tc>
          <w:tcPr>
            <w:tcW w:w="4315" w:type="dxa"/>
          </w:tcPr>
          <w:p w14:paraId="00ABECD9" w14:textId="77777777" w:rsidR="00105076" w:rsidRPr="00F26F3B" w:rsidRDefault="00D609B2">
            <w:pPr>
              <w:rPr>
                <w:lang w:val="es-CL"/>
              </w:rPr>
            </w:pPr>
            <w:r w:rsidRPr="00F26F3B">
              <w:rPr>
                <w:b/>
                <w:lang w:val="es-CL"/>
              </w:rPr>
              <w:t>Comuna y barrio </w:t>
            </w:r>
          </w:p>
        </w:tc>
        <w:tc>
          <w:tcPr>
            <w:tcW w:w="4315" w:type="dxa"/>
          </w:tcPr>
          <w:p w14:paraId="5EA9F8BA" w14:textId="77777777" w:rsidR="00105076" w:rsidRPr="00F26F3B" w:rsidRDefault="00D609B2">
            <w:pPr>
              <w:rPr>
                <w:lang w:val="es-CL"/>
              </w:rPr>
            </w:pPr>
            <w:r w:rsidRPr="00F26F3B">
              <w:rPr>
                <w:lang w:val="es-CL"/>
              </w:rPr>
              <w:t>Las Condes</w:t>
            </w:r>
          </w:p>
        </w:tc>
      </w:tr>
      <w:tr w:rsidR="00105076" w:rsidRPr="00F26F3B" w14:paraId="52E7783C" w14:textId="77777777" w:rsidTr="00F26F3B">
        <w:tc>
          <w:tcPr>
            <w:tcW w:w="4315" w:type="dxa"/>
          </w:tcPr>
          <w:p w14:paraId="5ECF24EA" w14:textId="77777777" w:rsidR="00105076" w:rsidRPr="00F26F3B" w:rsidRDefault="00D609B2">
            <w:pPr>
              <w:rPr>
                <w:lang w:val="es-CL"/>
              </w:rPr>
            </w:pPr>
            <w:r w:rsidRPr="00F26F3B">
              <w:rPr>
                <w:b/>
                <w:lang w:val="es-CL"/>
              </w:rPr>
              <w:t>Dirección referencial (puede ser sin número exacto)</w:t>
            </w:r>
          </w:p>
        </w:tc>
        <w:tc>
          <w:tcPr>
            <w:tcW w:w="4315" w:type="dxa"/>
          </w:tcPr>
          <w:p w14:paraId="4BC80152" w14:textId="77777777" w:rsidR="00105076" w:rsidRPr="00F26F3B" w:rsidRDefault="00D609B2">
            <w:pPr>
              <w:rPr>
                <w:lang w:val="es-CL"/>
              </w:rPr>
            </w:pPr>
            <w:r w:rsidRPr="00F26F3B">
              <w:rPr>
                <w:lang w:val="es-CL"/>
              </w:rPr>
              <w:t>Apoquindo</w:t>
            </w:r>
          </w:p>
        </w:tc>
      </w:tr>
      <w:tr w:rsidR="00105076" w:rsidRPr="00F26F3B" w14:paraId="70807008" w14:textId="77777777" w:rsidTr="00F26F3B">
        <w:tc>
          <w:tcPr>
            <w:tcW w:w="4315" w:type="dxa"/>
          </w:tcPr>
          <w:p w14:paraId="14FC80A6" w14:textId="77777777" w:rsidR="00105076" w:rsidRPr="00F26F3B" w:rsidRDefault="00D609B2">
            <w:pPr>
              <w:rPr>
                <w:lang w:val="es-CL"/>
              </w:rPr>
            </w:pPr>
            <w:r w:rsidRPr="00F26F3B">
              <w:rPr>
                <w:b/>
                <w:lang w:val="es-CL"/>
              </w:rPr>
              <w:t>¿Cómo se llega a la UDD desde el alojamiento?  (metro, micro, caminata, tiempo estimado)</w:t>
            </w:r>
            <w:r w:rsidRPr="00F26F3B">
              <w:rPr>
                <w:b/>
                <w:lang w:val="es-CL"/>
              </w:rPr>
              <w:br/>
            </w:r>
          </w:p>
        </w:tc>
        <w:tc>
          <w:tcPr>
            <w:tcW w:w="4315" w:type="dxa"/>
          </w:tcPr>
          <w:p w14:paraId="35E01488" w14:textId="77777777" w:rsidR="00105076" w:rsidRPr="00F26F3B" w:rsidRDefault="00D609B2">
            <w:pPr>
              <w:rPr>
                <w:lang w:val="es-CL"/>
              </w:rPr>
            </w:pPr>
            <w:r w:rsidRPr="00F26F3B">
              <w:rPr>
                <w:lang w:val="es-CL"/>
              </w:rPr>
              <w:t>En micro1</w:t>
            </w:r>
          </w:p>
        </w:tc>
      </w:tr>
      <w:tr w:rsidR="00105076" w:rsidRPr="00F26F3B" w14:paraId="2385368B" w14:textId="77777777" w:rsidTr="00F26F3B">
        <w:tc>
          <w:tcPr>
            <w:tcW w:w="4315" w:type="dxa"/>
          </w:tcPr>
          <w:p w14:paraId="0A56DFD1" w14:textId="77777777" w:rsidR="00105076" w:rsidRPr="00F26F3B" w:rsidRDefault="00D609B2">
            <w:pPr>
              <w:rPr>
                <w:lang w:val="es-CL"/>
              </w:rPr>
            </w:pPr>
            <w:r w:rsidRPr="00F26F3B">
              <w:rPr>
                <w:b/>
                <w:lang w:val="es-CL"/>
              </w:rPr>
              <w:t>¿Cuántas piezas se arriendan?</w:t>
            </w:r>
          </w:p>
        </w:tc>
        <w:tc>
          <w:tcPr>
            <w:tcW w:w="4315" w:type="dxa"/>
          </w:tcPr>
          <w:p w14:paraId="41D5009C" w14:textId="77777777" w:rsidR="00105076" w:rsidRPr="00F26F3B" w:rsidRDefault="00D609B2">
            <w:pPr>
              <w:rPr>
                <w:lang w:val="es-CL"/>
              </w:rPr>
            </w:pPr>
            <w:r w:rsidRPr="00F26F3B">
              <w:rPr>
                <w:lang w:val="es-CL"/>
              </w:rPr>
              <w:t>1 pieza solo Para Mujeres</w:t>
            </w:r>
          </w:p>
        </w:tc>
      </w:tr>
      <w:tr w:rsidR="00105076" w:rsidRPr="00F26F3B" w14:paraId="4CAA1D69" w14:textId="77777777" w:rsidTr="00F26F3B">
        <w:tc>
          <w:tcPr>
            <w:tcW w:w="4315" w:type="dxa"/>
          </w:tcPr>
          <w:p w14:paraId="488A2C1E" w14:textId="77777777" w:rsidR="00105076" w:rsidRPr="00F26F3B" w:rsidRDefault="00D609B2">
            <w:pPr>
              <w:rPr>
                <w:lang w:val="es-CL"/>
              </w:rPr>
            </w:pPr>
            <w:r w:rsidRPr="00F26F3B">
              <w:rPr>
                <w:b/>
                <w:lang w:val="es-CL"/>
              </w:rPr>
              <w:t>¿Baño privado o compartido?</w:t>
            </w:r>
          </w:p>
        </w:tc>
        <w:tc>
          <w:tcPr>
            <w:tcW w:w="4315" w:type="dxa"/>
          </w:tcPr>
          <w:p w14:paraId="77CB4885" w14:textId="77777777" w:rsidR="00105076" w:rsidRPr="00F26F3B" w:rsidRDefault="00D609B2">
            <w:pPr>
              <w:rPr>
                <w:lang w:val="es-CL"/>
              </w:rPr>
            </w:pPr>
            <w:r w:rsidRPr="00F26F3B">
              <w:rPr>
                <w:lang w:val="es-CL"/>
              </w:rPr>
              <w:t>Privado</w:t>
            </w:r>
          </w:p>
        </w:tc>
      </w:tr>
      <w:tr w:rsidR="00105076" w:rsidRPr="00F26F3B" w14:paraId="2069D0BF" w14:textId="77777777" w:rsidTr="00F26F3B">
        <w:tc>
          <w:tcPr>
            <w:tcW w:w="4315" w:type="dxa"/>
          </w:tcPr>
          <w:p w14:paraId="3537322B" w14:textId="77777777" w:rsidR="00105076" w:rsidRPr="00F26F3B" w:rsidRDefault="00D609B2">
            <w:pPr>
              <w:rPr>
                <w:lang w:val="es-CL"/>
              </w:rPr>
            </w:pPr>
            <w:r w:rsidRPr="00F26F3B">
              <w:rPr>
                <w:b/>
                <w:lang w:val="es-CL"/>
              </w:rPr>
              <w:t>¿Acceso a cocina?</w:t>
            </w:r>
          </w:p>
        </w:tc>
        <w:tc>
          <w:tcPr>
            <w:tcW w:w="4315" w:type="dxa"/>
          </w:tcPr>
          <w:p w14:paraId="218C5A1D" w14:textId="77777777" w:rsidR="00105076" w:rsidRPr="00F26F3B" w:rsidRDefault="00D609B2">
            <w:pPr>
              <w:rPr>
                <w:lang w:val="es-CL"/>
              </w:rPr>
            </w:pPr>
            <w:r w:rsidRPr="00F26F3B">
              <w:rPr>
                <w:lang w:val="es-CL"/>
              </w:rPr>
              <w:t>Sí</w:t>
            </w:r>
          </w:p>
        </w:tc>
      </w:tr>
      <w:tr w:rsidR="00105076" w:rsidRPr="00F26F3B" w14:paraId="0DAF9C5B" w14:textId="77777777" w:rsidTr="00F26F3B">
        <w:tc>
          <w:tcPr>
            <w:tcW w:w="4315" w:type="dxa"/>
          </w:tcPr>
          <w:p w14:paraId="1679EA6F" w14:textId="77777777" w:rsidR="00105076" w:rsidRPr="00F26F3B" w:rsidRDefault="00D609B2">
            <w:pPr>
              <w:rPr>
                <w:lang w:val="es-CL"/>
              </w:rPr>
            </w:pPr>
            <w:r w:rsidRPr="00F26F3B">
              <w:rPr>
                <w:b/>
                <w:lang w:val="es-CL"/>
              </w:rPr>
              <w:t>¿Uso de lavadora?</w:t>
            </w:r>
          </w:p>
        </w:tc>
        <w:tc>
          <w:tcPr>
            <w:tcW w:w="4315" w:type="dxa"/>
          </w:tcPr>
          <w:p w14:paraId="5E235CE5" w14:textId="77777777" w:rsidR="00105076" w:rsidRPr="00F26F3B" w:rsidRDefault="00D609B2">
            <w:pPr>
              <w:rPr>
                <w:lang w:val="es-CL"/>
              </w:rPr>
            </w:pPr>
            <w:r w:rsidRPr="00F26F3B">
              <w:rPr>
                <w:lang w:val="es-CL"/>
              </w:rPr>
              <w:t>No</w:t>
            </w:r>
          </w:p>
        </w:tc>
      </w:tr>
      <w:tr w:rsidR="00105076" w:rsidRPr="00F26F3B" w14:paraId="0E5BAD28" w14:textId="77777777" w:rsidTr="00F26F3B">
        <w:tc>
          <w:tcPr>
            <w:tcW w:w="4315" w:type="dxa"/>
          </w:tcPr>
          <w:p w14:paraId="250DF666" w14:textId="77777777" w:rsidR="00105076" w:rsidRPr="00F26F3B" w:rsidRDefault="00D609B2">
            <w:pPr>
              <w:rPr>
                <w:lang w:val="es-CL"/>
              </w:rPr>
            </w:pPr>
            <w:r w:rsidRPr="00F26F3B">
              <w:rPr>
                <w:b/>
                <w:lang w:val="es-CL"/>
              </w:rPr>
              <w:t>¿Amoblado? ¿Qué incluye?</w:t>
            </w:r>
            <w:r w:rsidRPr="00F26F3B">
              <w:rPr>
                <w:b/>
                <w:lang w:val="es-CL"/>
              </w:rPr>
              <w:br/>
            </w:r>
          </w:p>
        </w:tc>
        <w:tc>
          <w:tcPr>
            <w:tcW w:w="4315" w:type="dxa"/>
          </w:tcPr>
          <w:p w14:paraId="23B26865" w14:textId="1B73AE45" w:rsidR="00105076" w:rsidRPr="00F26F3B" w:rsidRDefault="00D609B2">
            <w:pPr>
              <w:rPr>
                <w:lang w:val="es-CL"/>
              </w:rPr>
            </w:pPr>
            <w:r w:rsidRPr="00F26F3B">
              <w:rPr>
                <w:lang w:val="es-CL"/>
              </w:rPr>
              <w:t xml:space="preserve">Cama, escritorio y </w:t>
            </w:r>
            <w:r w:rsidR="00BA7117" w:rsidRPr="00F26F3B">
              <w:rPr>
                <w:lang w:val="es-CL"/>
              </w:rPr>
              <w:t>cómoda</w:t>
            </w:r>
          </w:p>
        </w:tc>
      </w:tr>
      <w:tr w:rsidR="00105076" w:rsidRPr="00F26F3B" w14:paraId="26989312" w14:textId="77777777" w:rsidTr="00F26F3B">
        <w:tc>
          <w:tcPr>
            <w:tcW w:w="4315" w:type="dxa"/>
          </w:tcPr>
          <w:p w14:paraId="6E0E8F6D" w14:textId="77777777" w:rsidR="00105076" w:rsidRPr="00F26F3B" w:rsidRDefault="00D609B2">
            <w:pPr>
              <w:rPr>
                <w:lang w:val="es-CL"/>
              </w:rPr>
            </w:pPr>
            <w:r w:rsidRPr="00F26F3B">
              <w:rPr>
                <w:b/>
                <w:lang w:val="es-CL"/>
              </w:rPr>
              <w:t>Valor mensual (CLP)</w:t>
            </w:r>
            <w:r w:rsidRPr="00F26F3B">
              <w:rPr>
                <w:b/>
                <w:lang w:val="es-CL"/>
              </w:rPr>
              <w:br/>
            </w:r>
          </w:p>
        </w:tc>
        <w:tc>
          <w:tcPr>
            <w:tcW w:w="4315" w:type="dxa"/>
          </w:tcPr>
          <w:p w14:paraId="3FA135C5" w14:textId="77777777" w:rsidR="00105076" w:rsidRPr="00F26F3B" w:rsidRDefault="00D609B2">
            <w:pPr>
              <w:rPr>
                <w:lang w:val="es-CL"/>
              </w:rPr>
            </w:pPr>
            <w:r w:rsidRPr="00F26F3B">
              <w:rPr>
                <w:lang w:val="es-CL"/>
              </w:rPr>
              <w:t>$420.000</w:t>
            </w:r>
          </w:p>
        </w:tc>
      </w:tr>
      <w:tr w:rsidR="00105076" w:rsidRPr="00F26F3B" w14:paraId="1F21D98B" w14:textId="77777777" w:rsidTr="00F26F3B">
        <w:tc>
          <w:tcPr>
            <w:tcW w:w="4315" w:type="dxa"/>
          </w:tcPr>
          <w:p w14:paraId="464EDE79" w14:textId="77777777" w:rsidR="00105076" w:rsidRPr="00F26F3B" w:rsidRDefault="00D609B2">
            <w:pPr>
              <w:rPr>
                <w:lang w:val="es-CL"/>
              </w:rPr>
            </w:pPr>
            <w:r w:rsidRPr="00F26F3B">
              <w:rPr>
                <w:b/>
                <w:lang w:val="es-CL"/>
              </w:rPr>
              <w:t>¿Qué servicios están incluidos en el valor?</w:t>
            </w:r>
          </w:p>
        </w:tc>
        <w:tc>
          <w:tcPr>
            <w:tcW w:w="4315" w:type="dxa"/>
          </w:tcPr>
          <w:p w14:paraId="5AB9A5FE" w14:textId="3B67D28F" w:rsidR="00105076" w:rsidRPr="00F26F3B" w:rsidRDefault="00D609B2">
            <w:pPr>
              <w:rPr>
                <w:lang w:val="es-CL"/>
              </w:rPr>
            </w:pPr>
            <w:r w:rsidRPr="00F26F3B">
              <w:rPr>
                <w:lang w:val="es-CL"/>
              </w:rPr>
              <w:t>Agua</w:t>
            </w:r>
            <w:r w:rsidR="009D58A0" w:rsidRPr="00F26F3B">
              <w:rPr>
                <w:lang w:val="es-CL"/>
              </w:rPr>
              <w:t>, l</w:t>
            </w:r>
            <w:r w:rsidRPr="00F26F3B">
              <w:rPr>
                <w:lang w:val="es-CL"/>
              </w:rPr>
              <w:t>uz</w:t>
            </w:r>
            <w:r w:rsidR="009D58A0" w:rsidRPr="00F26F3B">
              <w:rPr>
                <w:lang w:val="es-CL"/>
              </w:rPr>
              <w:t>, i</w:t>
            </w:r>
            <w:r w:rsidRPr="00F26F3B">
              <w:rPr>
                <w:lang w:val="es-CL"/>
              </w:rPr>
              <w:t>nternet</w:t>
            </w:r>
            <w:r w:rsidR="009D58A0" w:rsidRPr="00F26F3B">
              <w:rPr>
                <w:lang w:val="es-CL"/>
              </w:rPr>
              <w:t>, g</w:t>
            </w:r>
            <w:r w:rsidRPr="00F26F3B">
              <w:rPr>
                <w:lang w:val="es-CL"/>
              </w:rPr>
              <w:t>as</w:t>
            </w:r>
          </w:p>
        </w:tc>
      </w:tr>
      <w:tr w:rsidR="00105076" w:rsidRPr="00F26F3B" w14:paraId="14A996E9" w14:textId="77777777" w:rsidTr="00F26F3B">
        <w:tc>
          <w:tcPr>
            <w:tcW w:w="4315" w:type="dxa"/>
          </w:tcPr>
          <w:p w14:paraId="70A35BEC" w14:textId="77777777" w:rsidR="00105076" w:rsidRPr="00F26F3B" w:rsidRDefault="00D609B2">
            <w:pPr>
              <w:rPr>
                <w:lang w:val="es-CL"/>
              </w:rPr>
            </w:pPr>
            <w:r w:rsidRPr="00F26F3B">
              <w:rPr>
                <w:b/>
                <w:lang w:val="es-CL"/>
              </w:rPr>
              <w:t>¿Se solicita mes de garantía?</w:t>
            </w:r>
          </w:p>
        </w:tc>
        <w:tc>
          <w:tcPr>
            <w:tcW w:w="4315" w:type="dxa"/>
          </w:tcPr>
          <w:p w14:paraId="460A4FF0" w14:textId="77777777" w:rsidR="00105076" w:rsidRPr="00F26F3B" w:rsidRDefault="00D609B2">
            <w:pPr>
              <w:rPr>
                <w:lang w:val="es-CL"/>
              </w:rPr>
            </w:pPr>
            <w:r w:rsidRPr="00F26F3B">
              <w:rPr>
                <w:lang w:val="es-CL"/>
              </w:rPr>
              <w:t>Sí</w:t>
            </w:r>
          </w:p>
        </w:tc>
      </w:tr>
      <w:tr w:rsidR="00105076" w:rsidRPr="00F26F3B" w14:paraId="11863AD6" w14:textId="77777777" w:rsidTr="00F26F3B">
        <w:tc>
          <w:tcPr>
            <w:tcW w:w="4315" w:type="dxa"/>
          </w:tcPr>
          <w:p w14:paraId="490F31A0" w14:textId="77777777" w:rsidR="00105076" w:rsidRPr="00F26F3B" w:rsidRDefault="00D609B2">
            <w:pPr>
              <w:rPr>
                <w:lang w:val="es-CL"/>
              </w:rPr>
            </w:pPr>
            <w:r w:rsidRPr="00F26F3B">
              <w:rPr>
                <w:b/>
                <w:lang w:val="es-CL"/>
              </w:rPr>
              <w:t xml:space="preserve">¿Se firma </w:t>
            </w:r>
            <w:r w:rsidRPr="00F26F3B">
              <w:rPr>
                <w:b/>
                <w:lang w:val="es-CL"/>
              </w:rPr>
              <w:t>contrato?</w:t>
            </w:r>
            <w:r w:rsidRPr="00F26F3B">
              <w:rPr>
                <w:b/>
                <w:lang w:val="es-CL"/>
              </w:rPr>
              <w:br/>
            </w:r>
          </w:p>
        </w:tc>
        <w:tc>
          <w:tcPr>
            <w:tcW w:w="4315" w:type="dxa"/>
          </w:tcPr>
          <w:p w14:paraId="66EF9DD1" w14:textId="77777777" w:rsidR="00105076" w:rsidRPr="00F26F3B" w:rsidRDefault="00D609B2">
            <w:pPr>
              <w:rPr>
                <w:lang w:val="es-CL"/>
              </w:rPr>
            </w:pPr>
            <w:r w:rsidRPr="00F26F3B">
              <w:rPr>
                <w:lang w:val="es-CL"/>
              </w:rPr>
              <w:t>Sí</w:t>
            </w:r>
          </w:p>
        </w:tc>
      </w:tr>
      <w:tr w:rsidR="00105076" w:rsidRPr="00F26F3B" w14:paraId="3FB6C3DA" w14:textId="77777777" w:rsidTr="00F26F3B">
        <w:tc>
          <w:tcPr>
            <w:tcW w:w="4315" w:type="dxa"/>
          </w:tcPr>
          <w:p w14:paraId="658BEA66" w14:textId="77777777" w:rsidR="00105076" w:rsidRPr="00F26F3B" w:rsidRDefault="00D609B2">
            <w:pPr>
              <w:rPr>
                <w:lang w:val="es-CL"/>
              </w:rPr>
            </w:pPr>
            <w:r w:rsidRPr="00F26F3B">
              <w:rPr>
                <w:b/>
                <w:lang w:val="es-CL"/>
              </w:rPr>
              <w:t>Disponibilidad desde</w:t>
            </w:r>
          </w:p>
        </w:tc>
        <w:tc>
          <w:tcPr>
            <w:tcW w:w="4315" w:type="dxa"/>
          </w:tcPr>
          <w:p w14:paraId="43AC2FE9" w14:textId="77777777" w:rsidR="00105076" w:rsidRPr="00F26F3B" w:rsidRDefault="00D609B2">
            <w:pPr>
              <w:rPr>
                <w:lang w:val="es-CL"/>
              </w:rPr>
            </w:pPr>
            <w:r w:rsidRPr="00F26F3B">
              <w:rPr>
                <w:lang w:val="es-CL"/>
              </w:rPr>
              <w:t xml:space="preserve">Diciembre </w:t>
            </w:r>
          </w:p>
        </w:tc>
      </w:tr>
      <w:tr w:rsidR="00105076" w:rsidRPr="00F26F3B" w14:paraId="78323BE5" w14:textId="77777777" w:rsidTr="00F26F3B">
        <w:tc>
          <w:tcPr>
            <w:tcW w:w="4315" w:type="dxa"/>
          </w:tcPr>
          <w:p w14:paraId="6184639A" w14:textId="77777777" w:rsidR="00105076" w:rsidRPr="00F26F3B" w:rsidRDefault="00D609B2">
            <w:pPr>
              <w:rPr>
                <w:lang w:val="es-CL"/>
              </w:rPr>
            </w:pPr>
            <w:r w:rsidRPr="00F26F3B">
              <w:rPr>
                <w:b/>
                <w:lang w:val="es-CL"/>
              </w:rPr>
              <w:t xml:space="preserve"> Otros aspectos o comentarios importantes (opcional)</w:t>
            </w:r>
          </w:p>
        </w:tc>
        <w:tc>
          <w:tcPr>
            <w:tcW w:w="4315" w:type="dxa"/>
          </w:tcPr>
          <w:p w14:paraId="2EEDE9E1" w14:textId="77777777" w:rsidR="00105076" w:rsidRPr="00F26F3B" w:rsidRDefault="00D609B2">
            <w:pPr>
              <w:rPr>
                <w:lang w:val="es-CL"/>
              </w:rPr>
            </w:pPr>
            <w:r w:rsidRPr="00F26F3B">
              <w:rPr>
                <w:lang w:val="es-CL"/>
              </w:rPr>
              <w:t xml:space="preserve">Que esté cursando desde tercer año </w:t>
            </w:r>
          </w:p>
        </w:tc>
      </w:tr>
    </w:tbl>
    <w:p w14:paraId="5A2A7C0B"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79800963" w14:textId="64C27287" w:rsidR="00105076" w:rsidRPr="00F26F3B" w:rsidRDefault="00D609B2" w:rsidP="004B62D1">
      <w:pPr>
        <w:rPr>
          <w:lang w:val="es-CL"/>
        </w:rPr>
      </w:pPr>
      <w:r w:rsidRPr="00F26F3B">
        <w:rPr>
          <w:lang w:val="es-CL"/>
        </w:rPr>
        <w:br w:type="page"/>
      </w:r>
    </w:p>
    <w:tbl>
      <w:tblPr>
        <w:tblStyle w:val="Tablaconcuadrcula"/>
        <w:tblW w:w="0" w:type="auto"/>
        <w:tblLook w:val="04A0" w:firstRow="1" w:lastRow="0" w:firstColumn="1" w:lastColumn="0" w:noHBand="0" w:noVBand="1"/>
      </w:tblPr>
      <w:tblGrid>
        <w:gridCol w:w="4315"/>
        <w:gridCol w:w="4315"/>
      </w:tblGrid>
      <w:tr w:rsidR="00105076" w:rsidRPr="00F26F3B" w14:paraId="287DCDEC" w14:textId="77777777" w:rsidTr="00F26F3B">
        <w:tc>
          <w:tcPr>
            <w:tcW w:w="4315" w:type="dxa"/>
          </w:tcPr>
          <w:p w14:paraId="12CC3792" w14:textId="77777777" w:rsidR="00105076" w:rsidRPr="00F26F3B" w:rsidRDefault="00D609B2">
            <w:pPr>
              <w:rPr>
                <w:lang w:val="es-CL"/>
              </w:rPr>
            </w:pPr>
            <w:r w:rsidRPr="00F26F3B">
              <w:rPr>
                <w:b/>
                <w:lang w:val="es-CL"/>
              </w:rPr>
              <w:lastRenderedPageBreak/>
              <w:t>N</w:t>
            </w:r>
            <w:r w:rsidRPr="00F26F3B">
              <w:rPr>
                <w:b/>
                <w:lang w:val="es-CL"/>
              </w:rPr>
              <w:t>ombre completo</w:t>
            </w:r>
          </w:p>
        </w:tc>
        <w:tc>
          <w:tcPr>
            <w:tcW w:w="4315" w:type="dxa"/>
          </w:tcPr>
          <w:p w14:paraId="3F7C8EC4" w14:textId="77777777" w:rsidR="00105076" w:rsidRPr="00F26F3B" w:rsidRDefault="00D609B2">
            <w:pPr>
              <w:rPr>
                <w:lang w:val="es-CL"/>
              </w:rPr>
            </w:pPr>
            <w:r w:rsidRPr="00F26F3B">
              <w:rPr>
                <w:lang w:val="es-CL"/>
              </w:rPr>
              <w:t xml:space="preserve">Juan pablo Prat </w:t>
            </w:r>
          </w:p>
        </w:tc>
      </w:tr>
      <w:tr w:rsidR="00105076" w:rsidRPr="00F26F3B" w14:paraId="62FB2BEC" w14:textId="77777777" w:rsidTr="00F26F3B">
        <w:tc>
          <w:tcPr>
            <w:tcW w:w="4315" w:type="dxa"/>
          </w:tcPr>
          <w:p w14:paraId="7D518C9B" w14:textId="77777777" w:rsidR="00105076" w:rsidRPr="00F26F3B" w:rsidRDefault="00D609B2">
            <w:pPr>
              <w:rPr>
                <w:lang w:val="es-CL"/>
              </w:rPr>
            </w:pPr>
            <w:r w:rsidRPr="00F26F3B">
              <w:rPr>
                <w:b/>
                <w:lang w:val="es-CL"/>
              </w:rPr>
              <w:t>Teléfono de contacto</w:t>
            </w:r>
          </w:p>
        </w:tc>
        <w:tc>
          <w:tcPr>
            <w:tcW w:w="4315" w:type="dxa"/>
          </w:tcPr>
          <w:p w14:paraId="3C8C0727" w14:textId="77777777" w:rsidR="00105076" w:rsidRPr="00F26F3B" w:rsidRDefault="00D609B2">
            <w:pPr>
              <w:rPr>
                <w:lang w:val="es-CL"/>
              </w:rPr>
            </w:pPr>
            <w:r w:rsidRPr="00F26F3B">
              <w:rPr>
                <w:lang w:val="es-CL"/>
              </w:rPr>
              <w:t xml:space="preserve">940199117 </w:t>
            </w:r>
          </w:p>
        </w:tc>
      </w:tr>
      <w:tr w:rsidR="00105076" w:rsidRPr="00F26F3B" w14:paraId="7D6D8E68" w14:textId="77777777" w:rsidTr="00F26F3B">
        <w:tc>
          <w:tcPr>
            <w:tcW w:w="4315" w:type="dxa"/>
          </w:tcPr>
          <w:p w14:paraId="58D0E4E2" w14:textId="317E8EC3" w:rsidR="00105076" w:rsidRPr="00F26F3B" w:rsidRDefault="00D609B2">
            <w:pPr>
              <w:rPr>
                <w:lang w:val="es-CL"/>
              </w:rPr>
            </w:pPr>
            <w:r w:rsidRPr="00F26F3B">
              <w:rPr>
                <w:b/>
                <w:lang w:val="es-CL"/>
              </w:rPr>
              <w:t>Correo electrónico</w:t>
            </w:r>
          </w:p>
        </w:tc>
        <w:tc>
          <w:tcPr>
            <w:tcW w:w="4315" w:type="dxa"/>
          </w:tcPr>
          <w:p w14:paraId="60E99E5F" w14:textId="77777777" w:rsidR="00105076" w:rsidRPr="00F26F3B" w:rsidRDefault="00D609B2">
            <w:pPr>
              <w:rPr>
                <w:lang w:val="es-CL"/>
              </w:rPr>
            </w:pPr>
            <w:r w:rsidRPr="00F26F3B">
              <w:rPr>
                <w:lang w:val="es-CL"/>
              </w:rPr>
              <w:t xml:space="preserve">Juanpprat@gmail.com </w:t>
            </w:r>
          </w:p>
        </w:tc>
      </w:tr>
      <w:tr w:rsidR="00105076" w:rsidRPr="00F26F3B" w14:paraId="237F5A2C" w14:textId="77777777" w:rsidTr="00F26F3B">
        <w:tc>
          <w:tcPr>
            <w:tcW w:w="4315" w:type="dxa"/>
          </w:tcPr>
          <w:p w14:paraId="6EFD1B32" w14:textId="77777777" w:rsidR="00105076" w:rsidRPr="00F26F3B" w:rsidRDefault="00D609B2">
            <w:pPr>
              <w:rPr>
                <w:lang w:val="es-CL"/>
              </w:rPr>
            </w:pPr>
            <w:r w:rsidRPr="00F26F3B">
              <w:rPr>
                <w:b/>
                <w:lang w:val="es-CL"/>
              </w:rPr>
              <w:t>Tipo de alojamiento</w:t>
            </w:r>
          </w:p>
        </w:tc>
        <w:tc>
          <w:tcPr>
            <w:tcW w:w="4315" w:type="dxa"/>
          </w:tcPr>
          <w:p w14:paraId="7F095142" w14:textId="77777777" w:rsidR="00105076" w:rsidRPr="00F26F3B" w:rsidRDefault="00D609B2">
            <w:pPr>
              <w:rPr>
                <w:lang w:val="es-CL"/>
              </w:rPr>
            </w:pPr>
            <w:r w:rsidRPr="00F26F3B">
              <w:rPr>
                <w:lang w:val="es-CL"/>
              </w:rPr>
              <w:t>Casa de familia (pieza dentro de casa habitada)</w:t>
            </w:r>
          </w:p>
        </w:tc>
      </w:tr>
      <w:tr w:rsidR="00105076" w:rsidRPr="00F26F3B" w14:paraId="0A0BC3BA" w14:textId="77777777" w:rsidTr="00F26F3B">
        <w:tc>
          <w:tcPr>
            <w:tcW w:w="4315" w:type="dxa"/>
          </w:tcPr>
          <w:p w14:paraId="67B313F0" w14:textId="77777777" w:rsidR="00105076" w:rsidRPr="00F26F3B" w:rsidRDefault="00D609B2">
            <w:pPr>
              <w:rPr>
                <w:lang w:val="es-CL"/>
              </w:rPr>
            </w:pPr>
            <w:r w:rsidRPr="00F26F3B">
              <w:rPr>
                <w:b/>
                <w:lang w:val="es-CL"/>
              </w:rPr>
              <w:t>Comuna y barrio </w:t>
            </w:r>
          </w:p>
        </w:tc>
        <w:tc>
          <w:tcPr>
            <w:tcW w:w="4315" w:type="dxa"/>
          </w:tcPr>
          <w:p w14:paraId="5C10C2BD" w14:textId="77777777" w:rsidR="00105076" w:rsidRPr="00F26F3B" w:rsidRDefault="00D609B2">
            <w:pPr>
              <w:rPr>
                <w:lang w:val="es-CL"/>
              </w:rPr>
            </w:pPr>
            <w:r w:rsidRPr="00F26F3B">
              <w:rPr>
                <w:lang w:val="es-CL"/>
              </w:rPr>
              <w:t xml:space="preserve">Las Condes, los Dominicos </w:t>
            </w:r>
          </w:p>
        </w:tc>
      </w:tr>
      <w:tr w:rsidR="00105076" w:rsidRPr="00F26F3B" w14:paraId="643DAB2E" w14:textId="77777777" w:rsidTr="00F26F3B">
        <w:tc>
          <w:tcPr>
            <w:tcW w:w="4315" w:type="dxa"/>
          </w:tcPr>
          <w:p w14:paraId="00605BBD" w14:textId="77777777" w:rsidR="00105076" w:rsidRPr="00F26F3B" w:rsidRDefault="00D609B2">
            <w:pPr>
              <w:rPr>
                <w:lang w:val="es-CL"/>
              </w:rPr>
            </w:pPr>
            <w:r w:rsidRPr="00F26F3B">
              <w:rPr>
                <w:b/>
                <w:lang w:val="es-CL"/>
              </w:rPr>
              <w:t>Dirección referencial (puede ser sin número exacto)</w:t>
            </w:r>
          </w:p>
        </w:tc>
        <w:tc>
          <w:tcPr>
            <w:tcW w:w="4315" w:type="dxa"/>
          </w:tcPr>
          <w:p w14:paraId="0BAC18BC" w14:textId="77777777" w:rsidR="00105076" w:rsidRPr="00F26F3B" w:rsidRDefault="00D609B2">
            <w:pPr>
              <w:rPr>
                <w:lang w:val="es-CL"/>
              </w:rPr>
            </w:pPr>
            <w:r w:rsidRPr="00F26F3B">
              <w:rPr>
                <w:lang w:val="es-CL"/>
              </w:rPr>
              <w:t xml:space="preserve">Río Limarí 8000 </w:t>
            </w:r>
          </w:p>
        </w:tc>
      </w:tr>
      <w:tr w:rsidR="00105076" w:rsidRPr="00F26F3B" w14:paraId="476090CE" w14:textId="77777777" w:rsidTr="00F26F3B">
        <w:tc>
          <w:tcPr>
            <w:tcW w:w="4315" w:type="dxa"/>
          </w:tcPr>
          <w:p w14:paraId="2CDCE57C" w14:textId="77777777" w:rsidR="00105076" w:rsidRPr="00F26F3B" w:rsidRDefault="00D609B2">
            <w:pPr>
              <w:rPr>
                <w:lang w:val="es-CL"/>
              </w:rPr>
            </w:pPr>
            <w:r w:rsidRPr="00F26F3B">
              <w:rPr>
                <w:b/>
                <w:lang w:val="es-CL"/>
              </w:rPr>
              <w:t>¿Cómo se llega a la UDD desde el alojamiento?  (metro, micro, caminata, tiempo estimado)</w:t>
            </w:r>
            <w:r w:rsidRPr="00F26F3B">
              <w:rPr>
                <w:b/>
                <w:lang w:val="es-CL"/>
              </w:rPr>
              <w:br/>
            </w:r>
          </w:p>
        </w:tc>
        <w:tc>
          <w:tcPr>
            <w:tcW w:w="4315" w:type="dxa"/>
          </w:tcPr>
          <w:p w14:paraId="315C922D" w14:textId="77777777" w:rsidR="00105076" w:rsidRPr="00F26F3B" w:rsidRDefault="00D609B2">
            <w:pPr>
              <w:rPr>
                <w:lang w:val="es-CL"/>
              </w:rPr>
            </w:pPr>
            <w:r w:rsidRPr="00F26F3B">
              <w:rPr>
                <w:lang w:val="es-CL"/>
              </w:rPr>
              <w:t xml:space="preserve">Metro y micro, estoy a 4 cuadras del metro los Dominicos </w:t>
            </w:r>
          </w:p>
        </w:tc>
      </w:tr>
      <w:tr w:rsidR="00105076" w:rsidRPr="00F26F3B" w14:paraId="2A2D377F" w14:textId="77777777" w:rsidTr="00F26F3B">
        <w:tc>
          <w:tcPr>
            <w:tcW w:w="4315" w:type="dxa"/>
          </w:tcPr>
          <w:p w14:paraId="5E9FFB1D" w14:textId="77777777" w:rsidR="00105076" w:rsidRPr="00F26F3B" w:rsidRDefault="00D609B2">
            <w:pPr>
              <w:rPr>
                <w:lang w:val="es-CL"/>
              </w:rPr>
            </w:pPr>
            <w:r w:rsidRPr="00F26F3B">
              <w:rPr>
                <w:b/>
                <w:lang w:val="es-CL"/>
              </w:rPr>
              <w:t xml:space="preserve">¿Cuántas </w:t>
            </w:r>
            <w:r w:rsidRPr="00F26F3B">
              <w:rPr>
                <w:b/>
                <w:lang w:val="es-CL"/>
              </w:rPr>
              <w:t>piezas se arriendan?</w:t>
            </w:r>
          </w:p>
        </w:tc>
        <w:tc>
          <w:tcPr>
            <w:tcW w:w="4315" w:type="dxa"/>
          </w:tcPr>
          <w:p w14:paraId="3A715DEE" w14:textId="77777777" w:rsidR="00105076" w:rsidRPr="00F26F3B" w:rsidRDefault="00D609B2">
            <w:pPr>
              <w:rPr>
                <w:lang w:val="es-CL"/>
              </w:rPr>
            </w:pPr>
            <w:r w:rsidRPr="00F26F3B">
              <w:rPr>
                <w:lang w:val="es-CL"/>
              </w:rPr>
              <w:t>Dos</w:t>
            </w:r>
          </w:p>
        </w:tc>
      </w:tr>
      <w:tr w:rsidR="00105076" w:rsidRPr="00F26F3B" w14:paraId="202BBB1A" w14:textId="77777777" w:rsidTr="00F26F3B">
        <w:tc>
          <w:tcPr>
            <w:tcW w:w="4315" w:type="dxa"/>
          </w:tcPr>
          <w:p w14:paraId="23B6DA48" w14:textId="77777777" w:rsidR="00105076" w:rsidRPr="00F26F3B" w:rsidRDefault="00D609B2">
            <w:pPr>
              <w:rPr>
                <w:lang w:val="es-CL"/>
              </w:rPr>
            </w:pPr>
            <w:r w:rsidRPr="00F26F3B">
              <w:rPr>
                <w:b/>
                <w:lang w:val="es-CL"/>
              </w:rPr>
              <w:t>¿Baño privado o compartido?</w:t>
            </w:r>
          </w:p>
        </w:tc>
        <w:tc>
          <w:tcPr>
            <w:tcW w:w="4315" w:type="dxa"/>
          </w:tcPr>
          <w:p w14:paraId="38E0B926" w14:textId="77777777" w:rsidR="00105076" w:rsidRPr="00F26F3B" w:rsidRDefault="00D609B2">
            <w:pPr>
              <w:rPr>
                <w:lang w:val="es-CL"/>
              </w:rPr>
            </w:pPr>
            <w:r w:rsidRPr="00F26F3B">
              <w:rPr>
                <w:lang w:val="es-CL"/>
              </w:rPr>
              <w:t>Compartido</w:t>
            </w:r>
          </w:p>
        </w:tc>
      </w:tr>
      <w:tr w:rsidR="00105076" w:rsidRPr="00F26F3B" w14:paraId="3578B7D2" w14:textId="77777777" w:rsidTr="00F26F3B">
        <w:tc>
          <w:tcPr>
            <w:tcW w:w="4315" w:type="dxa"/>
          </w:tcPr>
          <w:p w14:paraId="48B5952F" w14:textId="77777777" w:rsidR="00105076" w:rsidRPr="00F26F3B" w:rsidRDefault="00D609B2">
            <w:pPr>
              <w:rPr>
                <w:lang w:val="es-CL"/>
              </w:rPr>
            </w:pPr>
            <w:r w:rsidRPr="00F26F3B">
              <w:rPr>
                <w:b/>
                <w:lang w:val="es-CL"/>
              </w:rPr>
              <w:t>¿Acceso a cocina?</w:t>
            </w:r>
          </w:p>
        </w:tc>
        <w:tc>
          <w:tcPr>
            <w:tcW w:w="4315" w:type="dxa"/>
          </w:tcPr>
          <w:p w14:paraId="79290383" w14:textId="77777777" w:rsidR="00105076" w:rsidRPr="00F26F3B" w:rsidRDefault="00D609B2">
            <w:pPr>
              <w:rPr>
                <w:lang w:val="es-CL"/>
              </w:rPr>
            </w:pPr>
            <w:r w:rsidRPr="00F26F3B">
              <w:rPr>
                <w:lang w:val="es-CL"/>
              </w:rPr>
              <w:t>Sí</w:t>
            </w:r>
          </w:p>
        </w:tc>
      </w:tr>
      <w:tr w:rsidR="00105076" w:rsidRPr="00F26F3B" w14:paraId="36E530DC" w14:textId="77777777" w:rsidTr="00F26F3B">
        <w:tc>
          <w:tcPr>
            <w:tcW w:w="4315" w:type="dxa"/>
          </w:tcPr>
          <w:p w14:paraId="7330B73F" w14:textId="77777777" w:rsidR="00105076" w:rsidRPr="00F26F3B" w:rsidRDefault="00D609B2">
            <w:pPr>
              <w:rPr>
                <w:lang w:val="es-CL"/>
              </w:rPr>
            </w:pPr>
            <w:r w:rsidRPr="00F26F3B">
              <w:rPr>
                <w:b/>
                <w:lang w:val="es-CL"/>
              </w:rPr>
              <w:t>¿Uso de lavadora?</w:t>
            </w:r>
          </w:p>
        </w:tc>
        <w:tc>
          <w:tcPr>
            <w:tcW w:w="4315" w:type="dxa"/>
          </w:tcPr>
          <w:p w14:paraId="2EF2E26D" w14:textId="77777777" w:rsidR="00105076" w:rsidRPr="00F26F3B" w:rsidRDefault="00D609B2">
            <w:pPr>
              <w:rPr>
                <w:lang w:val="es-CL"/>
              </w:rPr>
            </w:pPr>
            <w:r w:rsidRPr="00F26F3B">
              <w:rPr>
                <w:lang w:val="es-CL"/>
              </w:rPr>
              <w:t>Sí</w:t>
            </w:r>
          </w:p>
        </w:tc>
      </w:tr>
      <w:tr w:rsidR="00105076" w:rsidRPr="00F26F3B" w14:paraId="17906848" w14:textId="77777777" w:rsidTr="00F26F3B">
        <w:tc>
          <w:tcPr>
            <w:tcW w:w="4315" w:type="dxa"/>
          </w:tcPr>
          <w:p w14:paraId="119049C8" w14:textId="77777777" w:rsidR="00105076" w:rsidRPr="00F26F3B" w:rsidRDefault="00D609B2">
            <w:pPr>
              <w:rPr>
                <w:lang w:val="es-CL"/>
              </w:rPr>
            </w:pPr>
            <w:r w:rsidRPr="00F26F3B">
              <w:rPr>
                <w:b/>
                <w:lang w:val="es-CL"/>
              </w:rPr>
              <w:t>¿Amoblado? ¿Qué incluye?</w:t>
            </w:r>
            <w:r w:rsidRPr="00F26F3B">
              <w:rPr>
                <w:b/>
                <w:lang w:val="es-CL"/>
              </w:rPr>
              <w:br/>
            </w:r>
          </w:p>
        </w:tc>
        <w:tc>
          <w:tcPr>
            <w:tcW w:w="4315" w:type="dxa"/>
          </w:tcPr>
          <w:p w14:paraId="676B39AC" w14:textId="77777777" w:rsidR="00105076" w:rsidRPr="00F26F3B" w:rsidRDefault="00D609B2">
            <w:pPr>
              <w:rPr>
                <w:lang w:val="es-CL"/>
              </w:rPr>
            </w:pPr>
            <w:r w:rsidRPr="00F26F3B">
              <w:rPr>
                <w:lang w:val="es-CL"/>
              </w:rPr>
              <w:t xml:space="preserve">Cama, velador, closet, escritorio, lámparas, wise y calefacción en cada habitación. </w:t>
            </w:r>
          </w:p>
        </w:tc>
      </w:tr>
      <w:tr w:rsidR="00105076" w:rsidRPr="00F26F3B" w14:paraId="087C0186" w14:textId="77777777" w:rsidTr="00F26F3B">
        <w:tc>
          <w:tcPr>
            <w:tcW w:w="4315" w:type="dxa"/>
          </w:tcPr>
          <w:p w14:paraId="19FD621B" w14:textId="77777777" w:rsidR="00105076" w:rsidRPr="00F26F3B" w:rsidRDefault="00D609B2">
            <w:pPr>
              <w:rPr>
                <w:lang w:val="es-CL"/>
              </w:rPr>
            </w:pPr>
            <w:r w:rsidRPr="00F26F3B">
              <w:rPr>
                <w:b/>
                <w:lang w:val="es-CL"/>
              </w:rPr>
              <w:t>Valor mensual (CLP)</w:t>
            </w:r>
            <w:r w:rsidRPr="00F26F3B">
              <w:rPr>
                <w:b/>
                <w:lang w:val="es-CL"/>
              </w:rPr>
              <w:br/>
            </w:r>
          </w:p>
        </w:tc>
        <w:tc>
          <w:tcPr>
            <w:tcW w:w="4315" w:type="dxa"/>
          </w:tcPr>
          <w:p w14:paraId="28A97862" w14:textId="77777777" w:rsidR="00105076" w:rsidRPr="00F26F3B" w:rsidRDefault="00D609B2">
            <w:pPr>
              <w:rPr>
                <w:lang w:val="es-CL"/>
              </w:rPr>
            </w:pPr>
            <w:r w:rsidRPr="00F26F3B">
              <w:rPr>
                <w:lang w:val="es-CL"/>
              </w:rPr>
              <w:t xml:space="preserve">$ </w:t>
            </w:r>
            <w:r w:rsidRPr="00F26F3B">
              <w:rPr>
                <w:lang w:val="es-CL"/>
              </w:rPr>
              <w:t>800.000</w:t>
            </w:r>
          </w:p>
        </w:tc>
      </w:tr>
      <w:tr w:rsidR="00105076" w:rsidRPr="00F26F3B" w14:paraId="59DFB46D" w14:textId="77777777" w:rsidTr="00F26F3B">
        <w:tc>
          <w:tcPr>
            <w:tcW w:w="4315" w:type="dxa"/>
          </w:tcPr>
          <w:p w14:paraId="185334D1" w14:textId="77777777" w:rsidR="00105076" w:rsidRPr="00F26F3B" w:rsidRDefault="00D609B2">
            <w:pPr>
              <w:rPr>
                <w:lang w:val="es-CL"/>
              </w:rPr>
            </w:pPr>
            <w:r w:rsidRPr="00F26F3B">
              <w:rPr>
                <w:b/>
                <w:lang w:val="es-CL"/>
              </w:rPr>
              <w:t>¿Qué servicios están incluidos en el valor?</w:t>
            </w:r>
          </w:p>
        </w:tc>
        <w:tc>
          <w:tcPr>
            <w:tcW w:w="4315" w:type="dxa"/>
          </w:tcPr>
          <w:p w14:paraId="4B1E062C" w14:textId="2BA4F0D7" w:rsidR="00105076" w:rsidRPr="00F26F3B" w:rsidRDefault="00D609B2">
            <w:pPr>
              <w:rPr>
                <w:lang w:val="es-CL"/>
              </w:rPr>
            </w:pPr>
            <w:r w:rsidRPr="00F26F3B">
              <w:rPr>
                <w:lang w:val="es-CL"/>
              </w:rPr>
              <w:t>Agua</w:t>
            </w:r>
            <w:r w:rsidR="009D58A0" w:rsidRPr="00F26F3B">
              <w:rPr>
                <w:lang w:val="es-CL"/>
              </w:rPr>
              <w:t>, l</w:t>
            </w:r>
            <w:r w:rsidRPr="00F26F3B">
              <w:rPr>
                <w:lang w:val="es-CL"/>
              </w:rPr>
              <w:t>uz</w:t>
            </w:r>
            <w:r w:rsidR="009D58A0" w:rsidRPr="00F26F3B">
              <w:rPr>
                <w:lang w:val="es-CL"/>
              </w:rPr>
              <w:t>, i</w:t>
            </w:r>
            <w:r w:rsidRPr="00F26F3B">
              <w:rPr>
                <w:lang w:val="es-CL"/>
              </w:rPr>
              <w:t>nternet</w:t>
            </w:r>
            <w:r w:rsidR="009D58A0" w:rsidRPr="00F26F3B">
              <w:rPr>
                <w:lang w:val="es-CL"/>
              </w:rPr>
              <w:t>, g</w:t>
            </w:r>
            <w:r w:rsidRPr="00F26F3B">
              <w:rPr>
                <w:lang w:val="es-CL"/>
              </w:rPr>
              <w:t>as</w:t>
            </w:r>
            <w:r w:rsidR="009D58A0" w:rsidRPr="00F26F3B">
              <w:rPr>
                <w:lang w:val="es-CL"/>
              </w:rPr>
              <w:t>, a</w:t>
            </w:r>
            <w:r w:rsidRPr="00F26F3B">
              <w:rPr>
                <w:lang w:val="es-CL"/>
              </w:rPr>
              <w:t>seo</w:t>
            </w:r>
            <w:r w:rsidR="009D58A0" w:rsidRPr="00F26F3B">
              <w:rPr>
                <w:lang w:val="es-CL"/>
              </w:rPr>
              <w:t>, c</w:t>
            </w:r>
            <w:r w:rsidRPr="00F26F3B">
              <w:rPr>
                <w:lang w:val="es-CL"/>
              </w:rPr>
              <w:t xml:space="preserve">omidas </w:t>
            </w:r>
          </w:p>
        </w:tc>
      </w:tr>
      <w:tr w:rsidR="00105076" w:rsidRPr="00F26F3B" w14:paraId="764B5A7B" w14:textId="77777777" w:rsidTr="00F26F3B">
        <w:tc>
          <w:tcPr>
            <w:tcW w:w="4315" w:type="dxa"/>
          </w:tcPr>
          <w:p w14:paraId="7619AFC2" w14:textId="77777777" w:rsidR="00105076" w:rsidRPr="00F26F3B" w:rsidRDefault="00D609B2">
            <w:pPr>
              <w:rPr>
                <w:lang w:val="es-CL"/>
              </w:rPr>
            </w:pPr>
            <w:r w:rsidRPr="00F26F3B">
              <w:rPr>
                <w:b/>
                <w:lang w:val="es-CL"/>
              </w:rPr>
              <w:t>¿Se solicita mes de garantía?</w:t>
            </w:r>
          </w:p>
        </w:tc>
        <w:tc>
          <w:tcPr>
            <w:tcW w:w="4315" w:type="dxa"/>
          </w:tcPr>
          <w:p w14:paraId="52789079" w14:textId="77777777" w:rsidR="00105076" w:rsidRPr="00F26F3B" w:rsidRDefault="00D609B2">
            <w:pPr>
              <w:rPr>
                <w:lang w:val="es-CL"/>
              </w:rPr>
            </w:pPr>
            <w:r w:rsidRPr="00F26F3B">
              <w:rPr>
                <w:lang w:val="es-CL"/>
              </w:rPr>
              <w:t>Sí</w:t>
            </w:r>
          </w:p>
        </w:tc>
      </w:tr>
      <w:tr w:rsidR="00105076" w:rsidRPr="00F26F3B" w14:paraId="08743E12" w14:textId="77777777" w:rsidTr="00F26F3B">
        <w:tc>
          <w:tcPr>
            <w:tcW w:w="4315" w:type="dxa"/>
          </w:tcPr>
          <w:p w14:paraId="43DB096F" w14:textId="77777777" w:rsidR="00105076" w:rsidRPr="00F26F3B" w:rsidRDefault="00D609B2">
            <w:pPr>
              <w:rPr>
                <w:lang w:val="es-CL"/>
              </w:rPr>
            </w:pPr>
            <w:r w:rsidRPr="00F26F3B">
              <w:rPr>
                <w:b/>
                <w:lang w:val="es-CL"/>
              </w:rPr>
              <w:t>¿Se firma contrato?</w:t>
            </w:r>
            <w:r w:rsidRPr="00F26F3B">
              <w:rPr>
                <w:b/>
                <w:lang w:val="es-CL"/>
              </w:rPr>
              <w:br/>
            </w:r>
          </w:p>
        </w:tc>
        <w:tc>
          <w:tcPr>
            <w:tcW w:w="4315" w:type="dxa"/>
          </w:tcPr>
          <w:p w14:paraId="4505BEC4" w14:textId="77777777" w:rsidR="00105076" w:rsidRPr="00F26F3B" w:rsidRDefault="00D609B2">
            <w:pPr>
              <w:rPr>
                <w:lang w:val="es-CL"/>
              </w:rPr>
            </w:pPr>
            <w:r w:rsidRPr="00F26F3B">
              <w:rPr>
                <w:lang w:val="es-CL"/>
              </w:rPr>
              <w:t>Sí</w:t>
            </w:r>
          </w:p>
        </w:tc>
      </w:tr>
      <w:tr w:rsidR="00105076" w:rsidRPr="00F26F3B" w14:paraId="20E3FC2E" w14:textId="77777777" w:rsidTr="00F26F3B">
        <w:tc>
          <w:tcPr>
            <w:tcW w:w="4315" w:type="dxa"/>
          </w:tcPr>
          <w:p w14:paraId="6E7DFC59" w14:textId="77777777" w:rsidR="00105076" w:rsidRPr="00F26F3B" w:rsidRDefault="00D609B2">
            <w:pPr>
              <w:rPr>
                <w:lang w:val="es-CL"/>
              </w:rPr>
            </w:pPr>
            <w:r w:rsidRPr="00F26F3B">
              <w:rPr>
                <w:b/>
                <w:lang w:val="es-CL"/>
              </w:rPr>
              <w:t>Disponibilidad desde</w:t>
            </w:r>
          </w:p>
        </w:tc>
        <w:tc>
          <w:tcPr>
            <w:tcW w:w="4315" w:type="dxa"/>
          </w:tcPr>
          <w:p w14:paraId="7246CAEE" w14:textId="77777777" w:rsidR="00105076" w:rsidRPr="00F26F3B" w:rsidRDefault="00D609B2">
            <w:pPr>
              <w:rPr>
                <w:lang w:val="es-CL"/>
              </w:rPr>
            </w:pPr>
            <w:r w:rsidRPr="00F26F3B">
              <w:rPr>
                <w:lang w:val="es-CL"/>
              </w:rPr>
              <w:t xml:space="preserve">El segundo semestre </w:t>
            </w:r>
          </w:p>
        </w:tc>
      </w:tr>
      <w:tr w:rsidR="00105076" w:rsidRPr="00F26F3B" w14:paraId="2555C834" w14:textId="77777777" w:rsidTr="00F26F3B">
        <w:tc>
          <w:tcPr>
            <w:tcW w:w="4315" w:type="dxa"/>
          </w:tcPr>
          <w:p w14:paraId="654E43F4" w14:textId="77777777" w:rsidR="00105076" w:rsidRPr="00F26F3B" w:rsidRDefault="00D609B2">
            <w:pPr>
              <w:rPr>
                <w:lang w:val="es-CL"/>
              </w:rPr>
            </w:pPr>
            <w:r w:rsidRPr="00F26F3B">
              <w:rPr>
                <w:b/>
                <w:lang w:val="es-CL"/>
              </w:rPr>
              <w:t xml:space="preserve"> Otros aspectos o comentarios importantes (opcional)</w:t>
            </w:r>
          </w:p>
        </w:tc>
        <w:tc>
          <w:tcPr>
            <w:tcW w:w="4315" w:type="dxa"/>
          </w:tcPr>
          <w:p w14:paraId="0691E047" w14:textId="24FE0967" w:rsidR="00105076" w:rsidRPr="00F26F3B" w:rsidRDefault="00D609B2">
            <w:pPr>
              <w:rPr>
                <w:lang w:val="es-CL"/>
              </w:rPr>
            </w:pPr>
            <w:r w:rsidRPr="00F26F3B">
              <w:rPr>
                <w:lang w:val="es-CL"/>
              </w:rPr>
              <w:t xml:space="preserve">Somos una </w:t>
            </w:r>
            <w:r w:rsidRPr="00F26F3B">
              <w:rPr>
                <w:lang w:val="es-CL"/>
              </w:rPr>
              <w:t xml:space="preserve">familia que tenemos 20 años, con alumnos de diferentes universidades. Mitre Dame, </w:t>
            </w:r>
            <w:r w:rsidR="00BA7117" w:rsidRPr="00F26F3B">
              <w:rPr>
                <w:lang w:val="es-CL"/>
              </w:rPr>
              <w:t>católica</w:t>
            </w:r>
            <w:r w:rsidRPr="00F26F3B">
              <w:rPr>
                <w:lang w:val="es-CL"/>
              </w:rPr>
              <w:t>. Universidad del Desarrollo</w:t>
            </w:r>
          </w:p>
        </w:tc>
      </w:tr>
    </w:tbl>
    <w:p w14:paraId="2AE5A47D"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66EE4682" w14:textId="77777777" w:rsidR="00105076" w:rsidRPr="00F26F3B" w:rsidRDefault="00D609B2">
      <w:pPr>
        <w:rPr>
          <w:lang w:val="es-CL"/>
        </w:rPr>
      </w:pPr>
      <w:r w:rsidRPr="00F26F3B">
        <w:rPr>
          <w:lang w:val="es-CL"/>
        </w:rPr>
        <w:br w:type="page"/>
      </w:r>
    </w:p>
    <w:p w14:paraId="5E13DE57" w14:textId="76A5D4B7"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4"/>
        <w:gridCol w:w="4316"/>
      </w:tblGrid>
      <w:tr w:rsidR="00105076" w:rsidRPr="00F26F3B" w14:paraId="5820A141" w14:textId="77777777" w:rsidTr="00F26F3B">
        <w:tc>
          <w:tcPr>
            <w:tcW w:w="4314" w:type="dxa"/>
          </w:tcPr>
          <w:p w14:paraId="35C22953" w14:textId="77777777" w:rsidR="00105076" w:rsidRPr="00F26F3B" w:rsidRDefault="00D609B2">
            <w:pPr>
              <w:rPr>
                <w:lang w:val="es-CL"/>
              </w:rPr>
            </w:pPr>
            <w:r w:rsidRPr="00F26F3B">
              <w:rPr>
                <w:b/>
                <w:lang w:val="es-CL"/>
              </w:rPr>
              <w:t>Nombre completo</w:t>
            </w:r>
          </w:p>
        </w:tc>
        <w:tc>
          <w:tcPr>
            <w:tcW w:w="4316" w:type="dxa"/>
          </w:tcPr>
          <w:p w14:paraId="74B82998" w14:textId="64EAAEAF" w:rsidR="00105076" w:rsidRPr="00F26F3B" w:rsidRDefault="00D609B2">
            <w:pPr>
              <w:rPr>
                <w:lang w:val="es-CL"/>
              </w:rPr>
            </w:pPr>
            <w:r w:rsidRPr="00F26F3B">
              <w:rPr>
                <w:lang w:val="es-CL"/>
              </w:rPr>
              <w:t xml:space="preserve">Alojamiento universitario </w:t>
            </w:r>
            <w:r w:rsidR="00BA7117">
              <w:rPr>
                <w:lang w:val="es-CL"/>
              </w:rPr>
              <w:t>L</w:t>
            </w:r>
            <w:r w:rsidRPr="00F26F3B">
              <w:rPr>
                <w:lang w:val="es-CL"/>
              </w:rPr>
              <w:t xml:space="preserve">as </w:t>
            </w:r>
            <w:r w:rsidR="00BA7117">
              <w:rPr>
                <w:lang w:val="es-CL"/>
              </w:rPr>
              <w:t>C</w:t>
            </w:r>
            <w:r w:rsidRPr="00F26F3B">
              <w:rPr>
                <w:lang w:val="es-CL"/>
              </w:rPr>
              <w:t>ondes</w:t>
            </w:r>
          </w:p>
        </w:tc>
      </w:tr>
      <w:tr w:rsidR="00105076" w:rsidRPr="00F26F3B" w14:paraId="33AB1F6E" w14:textId="77777777" w:rsidTr="00F26F3B">
        <w:tc>
          <w:tcPr>
            <w:tcW w:w="4314" w:type="dxa"/>
          </w:tcPr>
          <w:p w14:paraId="76D73053" w14:textId="77777777" w:rsidR="00105076" w:rsidRPr="00F26F3B" w:rsidRDefault="00D609B2">
            <w:pPr>
              <w:rPr>
                <w:lang w:val="es-CL"/>
              </w:rPr>
            </w:pPr>
            <w:r w:rsidRPr="00F26F3B">
              <w:rPr>
                <w:b/>
                <w:lang w:val="es-CL"/>
              </w:rPr>
              <w:t>Teléfono de contacto</w:t>
            </w:r>
          </w:p>
        </w:tc>
        <w:tc>
          <w:tcPr>
            <w:tcW w:w="4316" w:type="dxa"/>
          </w:tcPr>
          <w:p w14:paraId="3865C7B4" w14:textId="77777777" w:rsidR="00105076" w:rsidRPr="00F26F3B" w:rsidRDefault="00D609B2">
            <w:pPr>
              <w:rPr>
                <w:lang w:val="es-CL"/>
              </w:rPr>
            </w:pPr>
            <w:r w:rsidRPr="00F26F3B">
              <w:rPr>
                <w:lang w:val="es-CL"/>
              </w:rPr>
              <w:t>+56977574005</w:t>
            </w:r>
          </w:p>
        </w:tc>
      </w:tr>
      <w:tr w:rsidR="00105076" w:rsidRPr="00F26F3B" w14:paraId="6B88EDFF" w14:textId="77777777" w:rsidTr="00F26F3B">
        <w:tc>
          <w:tcPr>
            <w:tcW w:w="4314" w:type="dxa"/>
          </w:tcPr>
          <w:p w14:paraId="46E18D09" w14:textId="12B0A18A" w:rsidR="00105076" w:rsidRPr="00F26F3B" w:rsidRDefault="00D609B2">
            <w:pPr>
              <w:rPr>
                <w:lang w:val="es-CL"/>
              </w:rPr>
            </w:pPr>
            <w:r w:rsidRPr="00F26F3B">
              <w:rPr>
                <w:b/>
                <w:lang w:val="es-CL"/>
              </w:rPr>
              <w:t>Correo electrónico</w:t>
            </w:r>
          </w:p>
        </w:tc>
        <w:tc>
          <w:tcPr>
            <w:tcW w:w="4316" w:type="dxa"/>
          </w:tcPr>
          <w:p w14:paraId="55EC7673" w14:textId="77777777" w:rsidR="00105076" w:rsidRPr="00F26F3B" w:rsidRDefault="00D609B2">
            <w:pPr>
              <w:rPr>
                <w:lang w:val="es-CL"/>
              </w:rPr>
            </w:pPr>
            <w:r w:rsidRPr="00F26F3B">
              <w:rPr>
                <w:lang w:val="es-CL"/>
              </w:rPr>
              <w:t>Rosamariasaavedra@gmail.com</w:t>
            </w:r>
          </w:p>
        </w:tc>
      </w:tr>
      <w:tr w:rsidR="00105076" w:rsidRPr="00F26F3B" w14:paraId="2A0ECE6D" w14:textId="77777777" w:rsidTr="00F26F3B">
        <w:tc>
          <w:tcPr>
            <w:tcW w:w="4314" w:type="dxa"/>
          </w:tcPr>
          <w:p w14:paraId="7F1F2FC4" w14:textId="77777777" w:rsidR="00105076" w:rsidRPr="00F26F3B" w:rsidRDefault="00D609B2">
            <w:pPr>
              <w:rPr>
                <w:lang w:val="es-CL"/>
              </w:rPr>
            </w:pPr>
            <w:r w:rsidRPr="00F26F3B">
              <w:rPr>
                <w:b/>
                <w:lang w:val="es-CL"/>
              </w:rPr>
              <w:t>Tipo de alojamiento</w:t>
            </w:r>
          </w:p>
        </w:tc>
        <w:tc>
          <w:tcPr>
            <w:tcW w:w="4316" w:type="dxa"/>
          </w:tcPr>
          <w:p w14:paraId="6A787434" w14:textId="77777777" w:rsidR="00105076" w:rsidRPr="00F26F3B" w:rsidRDefault="00D609B2">
            <w:pPr>
              <w:rPr>
                <w:lang w:val="es-CL"/>
              </w:rPr>
            </w:pPr>
            <w:r w:rsidRPr="00F26F3B">
              <w:rPr>
                <w:lang w:val="es-CL"/>
              </w:rPr>
              <w:t>Residencia universitaria (dirigida a estudiantes)</w:t>
            </w:r>
          </w:p>
        </w:tc>
      </w:tr>
      <w:tr w:rsidR="00105076" w:rsidRPr="00F26F3B" w14:paraId="66120EA9" w14:textId="77777777" w:rsidTr="00F26F3B">
        <w:tc>
          <w:tcPr>
            <w:tcW w:w="4314" w:type="dxa"/>
          </w:tcPr>
          <w:p w14:paraId="1511F5C8" w14:textId="77777777" w:rsidR="00105076" w:rsidRPr="00F26F3B" w:rsidRDefault="00D609B2">
            <w:pPr>
              <w:rPr>
                <w:lang w:val="es-CL"/>
              </w:rPr>
            </w:pPr>
            <w:r w:rsidRPr="00F26F3B">
              <w:rPr>
                <w:b/>
                <w:lang w:val="es-CL"/>
              </w:rPr>
              <w:t>Comuna y barrio </w:t>
            </w:r>
          </w:p>
        </w:tc>
        <w:tc>
          <w:tcPr>
            <w:tcW w:w="4316" w:type="dxa"/>
          </w:tcPr>
          <w:p w14:paraId="6D0EA663" w14:textId="1809BFF7" w:rsidR="00105076" w:rsidRPr="00F26F3B" w:rsidRDefault="00D609B2">
            <w:pPr>
              <w:rPr>
                <w:lang w:val="es-CL"/>
              </w:rPr>
            </w:pPr>
            <w:r w:rsidRPr="00F26F3B">
              <w:rPr>
                <w:lang w:val="es-CL"/>
              </w:rPr>
              <w:t xml:space="preserve">Las </w:t>
            </w:r>
            <w:r w:rsidR="00BA7117">
              <w:rPr>
                <w:lang w:val="es-CL"/>
              </w:rPr>
              <w:t>C</w:t>
            </w:r>
            <w:r w:rsidRPr="00F26F3B">
              <w:rPr>
                <w:lang w:val="es-CL"/>
              </w:rPr>
              <w:t xml:space="preserve">ondes con las tranqueras </w:t>
            </w:r>
          </w:p>
        </w:tc>
      </w:tr>
      <w:tr w:rsidR="00105076" w:rsidRPr="00F26F3B" w14:paraId="21AC9E40" w14:textId="77777777" w:rsidTr="00F26F3B">
        <w:tc>
          <w:tcPr>
            <w:tcW w:w="4314" w:type="dxa"/>
          </w:tcPr>
          <w:p w14:paraId="5DC95C68" w14:textId="77777777" w:rsidR="00105076" w:rsidRPr="00F26F3B" w:rsidRDefault="00D609B2">
            <w:pPr>
              <w:rPr>
                <w:lang w:val="es-CL"/>
              </w:rPr>
            </w:pPr>
            <w:r w:rsidRPr="00F26F3B">
              <w:rPr>
                <w:b/>
                <w:lang w:val="es-CL"/>
              </w:rPr>
              <w:t>Dirección referencial (puede ser sin número exacto)</w:t>
            </w:r>
          </w:p>
        </w:tc>
        <w:tc>
          <w:tcPr>
            <w:tcW w:w="4316" w:type="dxa"/>
          </w:tcPr>
          <w:p w14:paraId="10EAFB05" w14:textId="77777777" w:rsidR="00105076" w:rsidRPr="00F26F3B" w:rsidRDefault="00D609B2">
            <w:pPr>
              <w:rPr>
                <w:lang w:val="es-CL"/>
              </w:rPr>
            </w:pPr>
            <w:r w:rsidRPr="00F26F3B">
              <w:rPr>
                <w:lang w:val="es-CL"/>
              </w:rPr>
              <w:t>La oración 31</w:t>
            </w:r>
          </w:p>
        </w:tc>
      </w:tr>
      <w:tr w:rsidR="00105076" w:rsidRPr="00F26F3B" w14:paraId="730F1430" w14:textId="77777777" w:rsidTr="00F26F3B">
        <w:tc>
          <w:tcPr>
            <w:tcW w:w="4314" w:type="dxa"/>
          </w:tcPr>
          <w:p w14:paraId="763FAFE6" w14:textId="77777777" w:rsidR="00105076" w:rsidRPr="00F26F3B" w:rsidRDefault="00D609B2">
            <w:pPr>
              <w:rPr>
                <w:lang w:val="es-CL"/>
              </w:rPr>
            </w:pPr>
            <w:r w:rsidRPr="00F26F3B">
              <w:rPr>
                <w:b/>
                <w:lang w:val="es-CL"/>
              </w:rPr>
              <w:t>¿Cómo se llega a la UDD desde el alojamiento?  (metro, micro, caminata, tiempo estimado)</w:t>
            </w:r>
            <w:r w:rsidRPr="00F26F3B">
              <w:rPr>
                <w:b/>
                <w:lang w:val="es-CL"/>
              </w:rPr>
              <w:br/>
            </w:r>
          </w:p>
        </w:tc>
        <w:tc>
          <w:tcPr>
            <w:tcW w:w="4316" w:type="dxa"/>
          </w:tcPr>
          <w:p w14:paraId="044C02AB" w14:textId="77777777" w:rsidR="00105076" w:rsidRPr="00F26F3B" w:rsidRDefault="00D609B2">
            <w:pPr>
              <w:rPr>
                <w:lang w:val="es-CL"/>
              </w:rPr>
            </w:pPr>
            <w:r w:rsidRPr="00F26F3B">
              <w:rPr>
                <w:lang w:val="es-CL"/>
              </w:rPr>
              <w:t>Caminata y micro tiempo aprox 20 minutos total</w:t>
            </w:r>
          </w:p>
        </w:tc>
      </w:tr>
      <w:tr w:rsidR="00105076" w:rsidRPr="00F26F3B" w14:paraId="5B74592C" w14:textId="77777777" w:rsidTr="00F26F3B">
        <w:tc>
          <w:tcPr>
            <w:tcW w:w="4314" w:type="dxa"/>
          </w:tcPr>
          <w:p w14:paraId="24866CE0" w14:textId="77777777" w:rsidR="00105076" w:rsidRPr="00F26F3B" w:rsidRDefault="00D609B2">
            <w:pPr>
              <w:rPr>
                <w:lang w:val="es-CL"/>
              </w:rPr>
            </w:pPr>
            <w:r w:rsidRPr="00F26F3B">
              <w:rPr>
                <w:b/>
                <w:lang w:val="es-CL"/>
              </w:rPr>
              <w:t xml:space="preserve">¿Cuántas piezas se </w:t>
            </w:r>
            <w:r w:rsidRPr="00F26F3B">
              <w:rPr>
                <w:b/>
                <w:lang w:val="es-CL"/>
              </w:rPr>
              <w:t>arriendan?</w:t>
            </w:r>
          </w:p>
        </w:tc>
        <w:tc>
          <w:tcPr>
            <w:tcW w:w="4316" w:type="dxa"/>
          </w:tcPr>
          <w:p w14:paraId="540B9588" w14:textId="77777777" w:rsidR="00105076" w:rsidRPr="00F26F3B" w:rsidRDefault="00D609B2">
            <w:pPr>
              <w:rPr>
                <w:lang w:val="es-CL"/>
              </w:rPr>
            </w:pPr>
            <w:r w:rsidRPr="00F26F3B">
              <w:rPr>
                <w:lang w:val="es-CL"/>
              </w:rPr>
              <w:t>7</w:t>
            </w:r>
          </w:p>
        </w:tc>
      </w:tr>
      <w:tr w:rsidR="00105076" w:rsidRPr="00F26F3B" w14:paraId="7C386884" w14:textId="77777777" w:rsidTr="00F26F3B">
        <w:tc>
          <w:tcPr>
            <w:tcW w:w="4314" w:type="dxa"/>
          </w:tcPr>
          <w:p w14:paraId="198DD3DD" w14:textId="77777777" w:rsidR="00105076" w:rsidRPr="00F26F3B" w:rsidRDefault="00D609B2">
            <w:pPr>
              <w:rPr>
                <w:lang w:val="es-CL"/>
              </w:rPr>
            </w:pPr>
            <w:r w:rsidRPr="00F26F3B">
              <w:rPr>
                <w:b/>
                <w:lang w:val="es-CL"/>
              </w:rPr>
              <w:t>¿Baño privado o compartido?</w:t>
            </w:r>
          </w:p>
        </w:tc>
        <w:tc>
          <w:tcPr>
            <w:tcW w:w="4316" w:type="dxa"/>
          </w:tcPr>
          <w:p w14:paraId="710587D2" w14:textId="77777777" w:rsidR="00105076" w:rsidRPr="00F26F3B" w:rsidRDefault="00D609B2">
            <w:pPr>
              <w:rPr>
                <w:lang w:val="es-CL"/>
              </w:rPr>
            </w:pPr>
            <w:r w:rsidRPr="00F26F3B">
              <w:rPr>
                <w:lang w:val="es-CL"/>
              </w:rPr>
              <w:t>Privado</w:t>
            </w:r>
          </w:p>
        </w:tc>
      </w:tr>
      <w:tr w:rsidR="00105076" w:rsidRPr="00F26F3B" w14:paraId="7DD4BDD3" w14:textId="77777777" w:rsidTr="00F26F3B">
        <w:tc>
          <w:tcPr>
            <w:tcW w:w="4314" w:type="dxa"/>
          </w:tcPr>
          <w:p w14:paraId="1B0E7915" w14:textId="77777777" w:rsidR="00105076" w:rsidRPr="00F26F3B" w:rsidRDefault="00D609B2">
            <w:pPr>
              <w:rPr>
                <w:lang w:val="es-CL"/>
              </w:rPr>
            </w:pPr>
            <w:r w:rsidRPr="00F26F3B">
              <w:rPr>
                <w:b/>
                <w:lang w:val="es-CL"/>
              </w:rPr>
              <w:t>¿Acceso a cocina?</w:t>
            </w:r>
          </w:p>
        </w:tc>
        <w:tc>
          <w:tcPr>
            <w:tcW w:w="4316" w:type="dxa"/>
          </w:tcPr>
          <w:p w14:paraId="1547C81D" w14:textId="77777777" w:rsidR="00105076" w:rsidRPr="00F26F3B" w:rsidRDefault="00D609B2">
            <w:pPr>
              <w:rPr>
                <w:lang w:val="es-CL"/>
              </w:rPr>
            </w:pPr>
            <w:r w:rsidRPr="00F26F3B">
              <w:rPr>
                <w:lang w:val="es-CL"/>
              </w:rPr>
              <w:t>Sí</w:t>
            </w:r>
          </w:p>
        </w:tc>
      </w:tr>
      <w:tr w:rsidR="00105076" w:rsidRPr="00F26F3B" w14:paraId="2A800218" w14:textId="77777777" w:rsidTr="00F26F3B">
        <w:tc>
          <w:tcPr>
            <w:tcW w:w="4314" w:type="dxa"/>
          </w:tcPr>
          <w:p w14:paraId="658337D1" w14:textId="77777777" w:rsidR="00105076" w:rsidRPr="00F26F3B" w:rsidRDefault="00D609B2">
            <w:pPr>
              <w:rPr>
                <w:lang w:val="es-CL"/>
              </w:rPr>
            </w:pPr>
            <w:r w:rsidRPr="00F26F3B">
              <w:rPr>
                <w:b/>
                <w:lang w:val="es-CL"/>
              </w:rPr>
              <w:t>¿Uso de lavadora?</w:t>
            </w:r>
          </w:p>
        </w:tc>
        <w:tc>
          <w:tcPr>
            <w:tcW w:w="4316" w:type="dxa"/>
          </w:tcPr>
          <w:p w14:paraId="760149FA" w14:textId="77777777" w:rsidR="00105076" w:rsidRPr="00F26F3B" w:rsidRDefault="00D609B2">
            <w:pPr>
              <w:rPr>
                <w:lang w:val="es-CL"/>
              </w:rPr>
            </w:pPr>
            <w:r w:rsidRPr="00F26F3B">
              <w:rPr>
                <w:lang w:val="es-CL"/>
              </w:rPr>
              <w:t>Sí</w:t>
            </w:r>
          </w:p>
        </w:tc>
      </w:tr>
      <w:tr w:rsidR="00105076" w:rsidRPr="00F26F3B" w14:paraId="33A93824" w14:textId="77777777" w:rsidTr="00F26F3B">
        <w:tc>
          <w:tcPr>
            <w:tcW w:w="4314" w:type="dxa"/>
          </w:tcPr>
          <w:p w14:paraId="0BDD1961" w14:textId="77777777" w:rsidR="00105076" w:rsidRPr="00F26F3B" w:rsidRDefault="00D609B2">
            <w:pPr>
              <w:rPr>
                <w:lang w:val="es-CL"/>
              </w:rPr>
            </w:pPr>
            <w:r w:rsidRPr="00F26F3B">
              <w:rPr>
                <w:b/>
                <w:lang w:val="es-CL"/>
              </w:rPr>
              <w:t>¿Amoblado? ¿Qué incluye?</w:t>
            </w:r>
            <w:r w:rsidRPr="00F26F3B">
              <w:rPr>
                <w:b/>
                <w:lang w:val="es-CL"/>
              </w:rPr>
              <w:br/>
            </w:r>
          </w:p>
        </w:tc>
        <w:tc>
          <w:tcPr>
            <w:tcW w:w="4316" w:type="dxa"/>
          </w:tcPr>
          <w:p w14:paraId="3C235CBB" w14:textId="77777777" w:rsidR="00105076" w:rsidRPr="00F26F3B" w:rsidRDefault="00D609B2">
            <w:pPr>
              <w:rPr>
                <w:lang w:val="es-CL"/>
              </w:rPr>
            </w:pPr>
            <w:r w:rsidRPr="00F26F3B">
              <w:rPr>
                <w:lang w:val="es-CL"/>
              </w:rPr>
              <w:t>Cama escritorio silla closet</w:t>
            </w:r>
          </w:p>
        </w:tc>
      </w:tr>
      <w:tr w:rsidR="00105076" w:rsidRPr="00F26F3B" w14:paraId="77C6516A" w14:textId="77777777" w:rsidTr="00F26F3B">
        <w:tc>
          <w:tcPr>
            <w:tcW w:w="4314" w:type="dxa"/>
          </w:tcPr>
          <w:p w14:paraId="7DDB9E7B" w14:textId="77777777" w:rsidR="00105076" w:rsidRPr="00F26F3B" w:rsidRDefault="00D609B2">
            <w:pPr>
              <w:rPr>
                <w:lang w:val="es-CL"/>
              </w:rPr>
            </w:pPr>
            <w:r w:rsidRPr="00F26F3B">
              <w:rPr>
                <w:b/>
                <w:lang w:val="es-CL"/>
              </w:rPr>
              <w:t>Valor mensual (CLP)</w:t>
            </w:r>
            <w:r w:rsidRPr="00F26F3B">
              <w:rPr>
                <w:b/>
                <w:lang w:val="es-CL"/>
              </w:rPr>
              <w:br/>
            </w:r>
          </w:p>
        </w:tc>
        <w:tc>
          <w:tcPr>
            <w:tcW w:w="4316" w:type="dxa"/>
          </w:tcPr>
          <w:p w14:paraId="6D5BD9FB" w14:textId="77777777" w:rsidR="00105076" w:rsidRPr="00F26F3B" w:rsidRDefault="00D609B2">
            <w:pPr>
              <w:rPr>
                <w:lang w:val="es-CL"/>
              </w:rPr>
            </w:pPr>
            <w:r w:rsidRPr="00F26F3B">
              <w:rPr>
                <w:lang w:val="es-CL"/>
              </w:rPr>
              <w:t xml:space="preserve">400.000 </w:t>
            </w:r>
          </w:p>
        </w:tc>
      </w:tr>
      <w:tr w:rsidR="00105076" w:rsidRPr="00F26F3B" w14:paraId="65234013" w14:textId="77777777" w:rsidTr="00F26F3B">
        <w:tc>
          <w:tcPr>
            <w:tcW w:w="4314" w:type="dxa"/>
          </w:tcPr>
          <w:p w14:paraId="0E2E4A9E" w14:textId="77777777" w:rsidR="00105076" w:rsidRPr="00F26F3B" w:rsidRDefault="00D609B2">
            <w:pPr>
              <w:rPr>
                <w:lang w:val="es-CL"/>
              </w:rPr>
            </w:pPr>
            <w:r w:rsidRPr="00F26F3B">
              <w:rPr>
                <w:b/>
                <w:lang w:val="es-CL"/>
              </w:rPr>
              <w:t>¿Qué servicios están incluidos en el valor?</w:t>
            </w:r>
          </w:p>
        </w:tc>
        <w:tc>
          <w:tcPr>
            <w:tcW w:w="4316" w:type="dxa"/>
          </w:tcPr>
          <w:p w14:paraId="20F153A9" w14:textId="40BB81BF" w:rsidR="00105076" w:rsidRPr="00F26F3B" w:rsidRDefault="00D609B2">
            <w:pPr>
              <w:rPr>
                <w:lang w:val="es-CL"/>
              </w:rPr>
            </w:pPr>
            <w:r w:rsidRPr="00F26F3B">
              <w:rPr>
                <w:lang w:val="es-CL"/>
              </w:rPr>
              <w:t>Agua</w:t>
            </w:r>
            <w:r w:rsidR="009D58A0" w:rsidRPr="00F26F3B">
              <w:rPr>
                <w:lang w:val="es-CL"/>
              </w:rPr>
              <w:t>, l</w:t>
            </w:r>
            <w:r w:rsidRPr="00F26F3B">
              <w:rPr>
                <w:lang w:val="es-CL"/>
              </w:rPr>
              <w:t>uz</w:t>
            </w:r>
            <w:r w:rsidR="009D58A0" w:rsidRPr="00F26F3B">
              <w:rPr>
                <w:lang w:val="es-CL"/>
              </w:rPr>
              <w:t>, i</w:t>
            </w:r>
            <w:r w:rsidRPr="00F26F3B">
              <w:rPr>
                <w:lang w:val="es-CL"/>
              </w:rPr>
              <w:t>nternet</w:t>
            </w:r>
            <w:r w:rsidR="009D58A0" w:rsidRPr="00F26F3B">
              <w:rPr>
                <w:lang w:val="es-CL"/>
              </w:rPr>
              <w:t>,</w:t>
            </w:r>
            <w:r w:rsidR="00BA7117">
              <w:rPr>
                <w:lang w:val="es-CL"/>
              </w:rPr>
              <w:t xml:space="preserve"> </w:t>
            </w:r>
            <w:r w:rsidR="009D58A0" w:rsidRPr="00F26F3B">
              <w:rPr>
                <w:lang w:val="es-CL"/>
              </w:rPr>
              <w:t>g</w:t>
            </w:r>
            <w:r w:rsidRPr="00F26F3B">
              <w:rPr>
                <w:lang w:val="es-CL"/>
              </w:rPr>
              <w:t>as</w:t>
            </w:r>
            <w:r w:rsidR="009D58A0" w:rsidRPr="00F26F3B">
              <w:rPr>
                <w:lang w:val="es-CL"/>
              </w:rPr>
              <w:t>, a</w:t>
            </w:r>
            <w:r w:rsidRPr="00F26F3B">
              <w:rPr>
                <w:lang w:val="es-CL"/>
              </w:rPr>
              <w:t>seo</w:t>
            </w:r>
            <w:r w:rsidR="009D58A0" w:rsidRPr="00F26F3B">
              <w:rPr>
                <w:lang w:val="es-CL"/>
              </w:rPr>
              <w:t>, a</w:t>
            </w:r>
            <w:r w:rsidRPr="00F26F3B">
              <w:rPr>
                <w:lang w:val="es-CL"/>
              </w:rPr>
              <w:t>cceso lavadora y cocina</w:t>
            </w:r>
          </w:p>
        </w:tc>
      </w:tr>
      <w:tr w:rsidR="00105076" w:rsidRPr="00F26F3B" w14:paraId="2FF07A3B" w14:textId="77777777" w:rsidTr="00F26F3B">
        <w:tc>
          <w:tcPr>
            <w:tcW w:w="4314" w:type="dxa"/>
          </w:tcPr>
          <w:p w14:paraId="145E1643" w14:textId="77777777" w:rsidR="00105076" w:rsidRPr="00F26F3B" w:rsidRDefault="00D609B2">
            <w:pPr>
              <w:rPr>
                <w:lang w:val="es-CL"/>
              </w:rPr>
            </w:pPr>
            <w:r w:rsidRPr="00F26F3B">
              <w:rPr>
                <w:b/>
                <w:lang w:val="es-CL"/>
              </w:rPr>
              <w:t>¿Se solicita mes de garantía?</w:t>
            </w:r>
          </w:p>
        </w:tc>
        <w:tc>
          <w:tcPr>
            <w:tcW w:w="4316" w:type="dxa"/>
          </w:tcPr>
          <w:p w14:paraId="7888B764" w14:textId="77777777" w:rsidR="00105076" w:rsidRPr="00F26F3B" w:rsidRDefault="00D609B2">
            <w:pPr>
              <w:rPr>
                <w:lang w:val="es-CL"/>
              </w:rPr>
            </w:pPr>
            <w:r w:rsidRPr="00F26F3B">
              <w:rPr>
                <w:lang w:val="es-CL"/>
              </w:rPr>
              <w:t>Sí</w:t>
            </w:r>
          </w:p>
        </w:tc>
      </w:tr>
      <w:tr w:rsidR="00105076" w:rsidRPr="00F26F3B" w14:paraId="6D5B8272" w14:textId="77777777" w:rsidTr="00F26F3B">
        <w:tc>
          <w:tcPr>
            <w:tcW w:w="4314" w:type="dxa"/>
          </w:tcPr>
          <w:p w14:paraId="378DE980" w14:textId="77777777" w:rsidR="00105076" w:rsidRPr="00F26F3B" w:rsidRDefault="00D609B2">
            <w:pPr>
              <w:rPr>
                <w:lang w:val="es-CL"/>
              </w:rPr>
            </w:pPr>
            <w:r w:rsidRPr="00F26F3B">
              <w:rPr>
                <w:b/>
                <w:lang w:val="es-CL"/>
              </w:rPr>
              <w:t>¿Se firma contrato?</w:t>
            </w:r>
            <w:r w:rsidRPr="00F26F3B">
              <w:rPr>
                <w:b/>
                <w:lang w:val="es-CL"/>
              </w:rPr>
              <w:br/>
            </w:r>
          </w:p>
        </w:tc>
        <w:tc>
          <w:tcPr>
            <w:tcW w:w="4316" w:type="dxa"/>
          </w:tcPr>
          <w:p w14:paraId="5A439297" w14:textId="77777777" w:rsidR="00105076" w:rsidRPr="00F26F3B" w:rsidRDefault="00D609B2">
            <w:pPr>
              <w:rPr>
                <w:lang w:val="es-CL"/>
              </w:rPr>
            </w:pPr>
            <w:r w:rsidRPr="00F26F3B">
              <w:rPr>
                <w:lang w:val="es-CL"/>
              </w:rPr>
              <w:t>Sí</w:t>
            </w:r>
          </w:p>
        </w:tc>
      </w:tr>
      <w:tr w:rsidR="00105076" w:rsidRPr="00F26F3B" w14:paraId="4C667CFE" w14:textId="77777777" w:rsidTr="00F26F3B">
        <w:tc>
          <w:tcPr>
            <w:tcW w:w="4314" w:type="dxa"/>
          </w:tcPr>
          <w:p w14:paraId="6AA83637" w14:textId="77777777" w:rsidR="00105076" w:rsidRPr="00F26F3B" w:rsidRDefault="00D609B2">
            <w:pPr>
              <w:rPr>
                <w:lang w:val="es-CL"/>
              </w:rPr>
            </w:pPr>
            <w:r w:rsidRPr="00F26F3B">
              <w:rPr>
                <w:b/>
                <w:lang w:val="es-CL"/>
              </w:rPr>
              <w:t>Disponibilidad desde</w:t>
            </w:r>
          </w:p>
        </w:tc>
        <w:tc>
          <w:tcPr>
            <w:tcW w:w="4316" w:type="dxa"/>
          </w:tcPr>
          <w:p w14:paraId="5234BDE9" w14:textId="77777777" w:rsidR="00105076" w:rsidRPr="00F26F3B" w:rsidRDefault="00D609B2">
            <w:pPr>
              <w:rPr>
                <w:lang w:val="es-CL"/>
              </w:rPr>
            </w:pPr>
            <w:r w:rsidRPr="00F26F3B">
              <w:rPr>
                <w:lang w:val="es-CL"/>
              </w:rPr>
              <w:t>Todo el año</w:t>
            </w:r>
          </w:p>
        </w:tc>
      </w:tr>
      <w:tr w:rsidR="00105076" w:rsidRPr="00F26F3B" w14:paraId="119F18FF" w14:textId="77777777" w:rsidTr="00F26F3B">
        <w:tc>
          <w:tcPr>
            <w:tcW w:w="4314" w:type="dxa"/>
          </w:tcPr>
          <w:p w14:paraId="12D604F4" w14:textId="77777777" w:rsidR="00105076" w:rsidRPr="00F26F3B" w:rsidRDefault="00D609B2">
            <w:pPr>
              <w:rPr>
                <w:lang w:val="es-CL"/>
              </w:rPr>
            </w:pPr>
            <w:r w:rsidRPr="00F26F3B">
              <w:rPr>
                <w:b/>
                <w:lang w:val="es-CL"/>
              </w:rPr>
              <w:t xml:space="preserve"> Otros aspectos o comentarios importantes (opcional)</w:t>
            </w:r>
          </w:p>
        </w:tc>
        <w:tc>
          <w:tcPr>
            <w:tcW w:w="4316" w:type="dxa"/>
          </w:tcPr>
          <w:p w14:paraId="3788AE9A" w14:textId="77777777" w:rsidR="00105076" w:rsidRPr="00F26F3B" w:rsidRDefault="00105076">
            <w:pPr>
              <w:rPr>
                <w:lang w:val="es-CL"/>
              </w:rPr>
            </w:pPr>
          </w:p>
        </w:tc>
      </w:tr>
    </w:tbl>
    <w:p w14:paraId="46E417DE"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1F8EBA51" w14:textId="77777777" w:rsidR="00105076" w:rsidRPr="00F26F3B" w:rsidRDefault="00D609B2">
      <w:pPr>
        <w:rPr>
          <w:lang w:val="es-CL"/>
        </w:rPr>
      </w:pPr>
      <w:r w:rsidRPr="00F26F3B">
        <w:rPr>
          <w:lang w:val="es-CL"/>
        </w:rPr>
        <w:br w:type="page"/>
      </w:r>
    </w:p>
    <w:p w14:paraId="418E7A6F" w14:textId="1D31E9ED"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5"/>
        <w:gridCol w:w="4315"/>
      </w:tblGrid>
      <w:tr w:rsidR="00105076" w:rsidRPr="00F26F3B" w14:paraId="76EAC800" w14:textId="77777777" w:rsidTr="00F26F3B">
        <w:tc>
          <w:tcPr>
            <w:tcW w:w="4315" w:type="dxa"/>
          </w:tcPr>
          <w:p w14:paraId="1E12CFD1" w14:textId="77777777" w:rsidR="00105076" w:rsidRPr="00F26F3B" w:rsidRDefault="00D609B2">
            <w:pPr>
              <w:rPr>
                <w:lang w:val="es-CL"/>
              </w:rPr>
            </w:pPr>
            <w:r w:rsidRPr="00F26F3B">
              <w:rPr>
                <w:b/>
                <w:lang w:val="es-CL"/>
              </w:rPr>
              <w:t>Nombre completo</w:t>
            </w:r>
          </w:p>
        </w:tc>
        <w:tc>
          <w:tcPr>
            <w:tcW w:w="4315" w:type="dxa"/>
          </w:tcPr>
          <w:p w14:paraId="52BB4FA1" w14:textId="77777777" w:rsidR="00105076" w:rsidRPr="00F26F3B" w:rsidRDefault="00D609B2">
            <w:pPr>
              <w:rPr>
                <w:lang w:val="es-CL"/>
              </w:rPr>
            </w:pPr>
            <w:r w:rsidRPr="00F26F3B">
              <w:rPr>
                <w:lang w:val="es-CL"/>
              </w:rPr>
              <w:t>Laura</w:t>
            </w:r>
          </w:p>
        </w:tc>
      </w:tr>
      <w:tr w:rsidR="00105076" w:rsidRPr="00F26F3B" w14:paraId="628D862A" w14:textId="77777777" w:rsidTr="00F26F3B">
        <w:tc>
          <w:tcPr>
            <w:tcW w:w="4315" w:type="dxa"/>
          </w:tcPr>
          <w:p w14:paraId="28079326" w14:textId="77777777" w:rsidR="00105076" w:rsidRPr="00F26F3B" w:rsidRDefault="00D609B2">
            <w:pPr>
              <w:rPr>
                <w:lang w:val="es-CL"/>
              </w:rPr>
            </w:pPr>
            <w:r w:rsidRPr="00F26F3B">
              <w:rPr>
                <w:b/>
                <w:lang w:val="es-CL"/>
              </w:rPr>
              <w:t>Teléfono de contacto</w:t>
            </w:r>
          </w:p>
        </w:tc>
        <w:tc>
          <w:tcPr>
            <w:tcW w:w="4315" w:type="dxa"/>
          </w:tcPr>
          <w:p w14:paraId="45A4E90E" w14:textId="77777777" w:rsidR="00105076" w:rsidRPr="00F26F3B" w:rsidRDefault="00D609B2">
            <w:pPr>
              <w:rPr>
                <w:lang w:val="es-CL"/>
              </w:rPr>
            </w:pPr>
            <w:r w:rsidRPr="00F26F3B">
              <w:rPr>
                <w:lang w:val="es-CL"/>
              </w:rPr>
              <w:t>+56986341822</w:t>
            </w:r>
          </w:p>
        </w:tc>
      </w:tr>
      <w:tr w:rsidR="00105076" w:rsidRPr="00F26F3B" w14:paraId="28531B2D" w14:textId="77777777" w:rsidTr="00F26F3B">
        <w:tc>
          <w:tcPr>
            <w:tcW w:w="4315" w:type="dxa"/>
          </w:tcPr>
          <w:p w14:paraId="6A60EF6B" w14:textId="52DE557C" w:rsidR="00105076" w:rsidRPr="00F26F3B" w:rsidRDefault="00D609B2">
            <w:pPr>
              <w:rPr>
                <w:lang w:val="es-CL"/>
              </w:rPr>
            </w:pPr>
            <w:r w:rsidRPr="00F26F3B">
              <w:rPr>
                <w:b/>
                <w:lang w:val="es-CL"/>
              </w:rPr>
              <w:t>Correo electrónico</w:t>
            </w:r>
          </w:p>
        </w:tc>
        <w:tc>
          <w:tcPr>
            <w:tcW w:w="4315" w:type="dxa"/>
          </w:tcPr>
          <w:p w14:paraId="23CDC6DF" w14:textId="77777777" w:rsidR="00105076" w:rsidRPr="00F26F3B" w:rsidRDefault="00D609B2">
            <w:pPr>
              <w:rPr>
                <w:lang w:val="es-CL"/>
              </w:rPr>
            </w:pPr>
            <w:r w:rsidRPr="00F26F3B">
              <w:rPr>
                <w:lang w:val="es-CL"/>
              </w:rPr>
              <w:t>laura.juarez4@icloud.com</w:t>
            </w:r>
          </w:p>
        </w:tc>
      </w:tr>
      <w:tr w:rsidR="00105076" w:rsidRPr="00F26F3B" w14:paraId="2F0289C9" w14:textId="77777777" w:rsidTr="00F26F3B">
        <w:tc>
          <w:tcPr>
            <w:tcW w:w="4315" w:type="dxa"/>
          </w:tcPr>
          <w:p w14:paraId="17464FBD" w14:textId="77777777" w:rsidR="00105076" w:rsidRPr="00F26F3B" w:rsidRDefault="00D609B2">
            <w:pPr>
              <w:rPr>
                <w:lang w:val="es-CL"/>
              </w:rPr>
            </w:pPr>
            <w:r w:rsidRPr="00F26F3B">
              <w:rPr>
                <w:b/>
                <w:lang w:val="es-CL"/>
              </w:rPr>
              <w:t>Tipo de alojamiento</w:t>
            </w:r>
          </w:p>
        </w:tc>
        <w:tc>
          <w:tcPr>
            <w:tcW w:w="4315" w:type="dxa"/>
          </w:tcPr>
          <w:p w14:paraId="7F6DB696" w14:textId="77777777" w:rsidR="00105076" w:rsidRPr="00F26F3B" w:rsidRDefault="00D609B2">
            <w:pPr>
              <w:rPr>
                <w:lang w:val="es-CL"/>
              </w:rPr>
            </w:pPr>
            <w:r w:rsidRPr="00F26F3B">
              <w:rPr>
                <w:lang w:val="es-CL"/>
              </w:rPr>
              <w:t xml:space="preserve">Casa de familia (pieza dentro de casa </w:t>
            </w:r>
            <w:r w:rsidRPr="00F26F3B">
              <w:rPr>
                <w:lang w:val="es-CL"/>
              </w:rPr>
              <w:t>habitada)</w:t>
            </w:r>
          </w:p>
        </w:tc>
      </w:tr>
      <w:tr w:rsidR="00105076" w:rsidRPr="00F26F3B" w14:paraId="6AE8EEB9" w14:textId="77777777" w:rsidTr="00F26F3B">
        <w:tc>
          <w:tcPr>
            <w:tcW w:w="4315" w:type="dxa"/>
          </w:tcPr>
          <w:p w14:paraId="0F6CB013" w14:textId="77777777" w:rsidR="00105076" w:rsidRPr="00F26F3B" w:rsidRDefault="00D609B2">
            <w:pPr>
              <w:rPr>
                <w:lang w:val="es-CL"/>
              </w:rPr>
            </w:pPr>
            <w:r w:rsidRPr="00F26F3B">
              <w:rPr>
                <w:b/>
                <w:lang w:val="es-CL"/>
              </w:rPr>
              <w:t>Comuna y barrio </w:t>
            </w:r>
          </w:p>
        </w:tc>
        <w:tc>
          <w:tcPr>
            <w:tcW w:w="4315" w:type="dxa"/>
          </w:tcPr>
          <w:p w14:paraId="57AB8A63" w14:textId="77777777" w:rsidR="00105076" w:rsidRPr="00F26F3B" w:rsidRDefault="00D609B2">
            <w:pPr>
              <w:rPr>
                <w:lang w:val="es-CL"/>
              </w:rPr>
            </w:pPr>
            <w:r w:rsidRPr="00F26F3B">
              <w:rPr>
                <w:lang w:val="es-CL"/>
              </w:rPr>
              <w:t>Lo Barnechea, Jardines de la Dehesa</w:t>
            </w:r>
          </w:p>
        </w:tc>
      </w:tr>
      <w:tr w:rsidR="00105076" w:rsidRPr="00F26F3B" w14:paraId="5E7D32E4" w14:textId="77777777" w:rsidTr="00F26F3B">
        <w:tc>
          <w:tcPr>
            <w:tcW w:w="4315" w:type="dxa"/>
          </w:tcPr>
          <w:p w14:paraId="051B2B98" w14:textId="77777777" w:rsidR="00105076" w:rsidRPr="00F26F3B" w:rsidRDefault="00D609B2">
            <w:pPr>
              <w:rPr>
                <w:lang w:val="es-CL"/>
              </w:rPr>
            </w:pPr>
            <w:r w:rsidRPr="00F26F3B">
              <w:rPr>
                <w:b/>
                <w:lang w:val="es-CL"/>
              </w:rPr>
              <w:t>Dirección referencial (puede ser sin número exacto)</w:t>
            </w:r>
          </w:p>
        </w:tc>
        <w:tc>
          <w:tcPr>
            <w:tcW w:w="4315" w:type="dxa"/>
          </w:tcPr>
          <w:p w14:paraId="7E640769" w14:textId="77777777" w:rsidR="00105076" w:rsidRPr="00F26F3B" w:rsidRDefault="00D609B2">
            <w:pPr>
              <w:rPr>
                <w:lang w:val="es-CL"/>
              </w:rPr>
            </w:pPr>
            <w:r w:rsidRPr="00F26F3B">
              <w:rPr>
                <w:lang w:val="es-CL"/>
              </w:rPr>
              <w:t>Santa Blanca</w:t>
            </w:r>
          </w:p>
        </w:tc>
      </w:tr>
      <w:tr w:rsidR="00105076" w:rsidRPr="00F26F3B" w14:paraId="60E374C3" w14:textId="77777777" w:rsidTr="00F26F3B">
        <w:tc>
          <w:tcPr>
            <w:tcW w:w="4315" w:type="dxa"/>
          </w:tcPr>
          <w:p w14:paraId="04163677" w14:textId="77777777" w:rsidR="00105076" w:rsidRPr="00F26F3B" w:rsidRDefault="00D609B2">
            <w:pPr>
              <w:rPr>
                <w:lang w:val="es-CL"/>
              </w:rPr>
            </w:pPr>
            <w:r w:rsidRPr="00F26F3B">
              <w:rPr>
                <w:b/>
                <w:lang w:val="es-CL"/>
              </w:rPr>
              <w:t>¿Cómo se llega a la UDD desde el alojamiento?  (metro, micro, caminata, tiempo estimado)</w:t>
            </w:r>
            <w:r w:rsidRPr="00F26F3B">
              <w:rPr>
                <w:b/>
                <w:lang w:val="es-CL"/>
              </w:rPr>
              <w:br/>
            </w:r>
          </w:p>
        </w:tc>
        <w:tc>
          <w:tcPr>
            <w:tcW w:w="4315" w:type="dxa"/>
          </w:tcPr>
          <w:p w14:paraId="63341A57" w14:textId="77777777" w:rsidR="00105076" w:rsidRPr="00F26F3B" w:rsidRDefault="00D609B2">
            <w:pPr>
              <w:rPr>
                <w:lang w:val="es-CL"/>
              </w:rPr>
            </w:pPr>
            <w:r w:rsidRPr="00F26F3B">
              <w:rPr>
                <w:lang w:val="es-CL"/>
              </w:rPr>
              <w:t xml:space="preserve">micro y caminata de 3 </w:t>
            </w:r>
            <w:r w:rsidRPr="00F26F3B">
              <w:rPr>
                <w:lang w:val="es-CL"/>
              </w:rPr>
              <w:t>cuadras</w:t>
            </w:r>
          </w:p>
        </w:tc>
      </w:tr>
      <w:tr w:rsidR="00105076" w:rsidRPr="00F26F3B" w14:paraId="7CEFEB94" w14:textId="77777777" w:rsidTr="00F26F3B">
        <w:tc>
          <w:tcPr>
            <w:tcW w:w="4315" w:type="dxa"/>
          </w:tcPr>
          <w:p w14:paraId="11035208" w14:textId="77777777" w:rsidR="00105076" w:rsidRPr="00F26F3B" w:rsidRDefault="00D609B2">
            <w:pPr>
              <w:rPr>
                <w:lang w:val="es-CL"/>
              </w:rPr>
            </w:pPr>
            <w:r w:rsidRPr="00F26F3B">
              <w:rPr>
                <w:b/>
                <w:lang w:val="es-CL"/>
              </w:rPr>
              <w:t>¿Cuántas piezas se arriendan?</w:t>
            </w:r>
          </w:p>
        </w:tc>
        <w:tc>
          <w:tcPr>
            <w:tcW w:w="4315" w:type="dxa"/>
          </w:tcPr>
          <w:p w14:paraId="476EB3AE" w14:textId="77777777" w:rsidR="00105076" w:rsidRPr="00F26F3B" w:rsidRDefault="00D609B2">
            <w:pPr>
              <w:rPr>
                <w:lang w:val="es-CL"/>
              </w:rPr>
            </w:pPr>
            <w:r w:rsidRPr="00F26F3B">
              <w:rPr>
                <w:lang w:val="es-CL"/>
              </w:rPr>
              <w:t>1</w:t>
            </w:r>
          </w:p>
        </w:tc>
      </w:tr>
      <w:tr w:rsidR="00105076" w:rsidRPr="00F26F3B" w14:paraId="0B91A0D1" w14:textId="77777777" w:rsidTr="00F26F3B">
        <w:tc>
          <w:tcPr>
            <w:tcW w:w="4315" w:type="dxa"/>
          </w:tcPr>
          <w:p w14:paraId="1B2D9703" w14:textId="77777777" w:rsidR="00105076" w:rsidRPr="00F26F3B" w:rsidRDefault="00D609B2">
            <w:pPr>
              <w:rPr>
                <w:lang w:val="es-CL"/>
              </w:rPr>
            </w:pPr>
            <w:r w:rsidRPr="00F26F3B">
              <w:rPr>
                <w:b/>
                <w:lang w:val="es-CL"/>
              </w:rPr>
              <w:t>¿Baño privado o compartido?</w:t>
            </w:r>
          </w:p>
        </w:tc>
        <w:tc>
          <w:tcPr>
            <w:tcW w:w="4315" w:type="dxa"/>
          </w:tcPr>
          <w:p w14:paraId="3F070683" w14:textId="77777777" w:rsidR="00105076" w:rsidRPr="00F26F3B" w:rsidRDefault="00D609B2">
            <w:pPr>
              <w:rPr>
                <w:lang w:val="es-CL"/>
              </w:rPr>
            </w:pPr>
            <w:r w:rsidRPr="00F26F3B">
              <w:rPr>
                <w:lang w:val="es-CL"/>
              </w:rPr>
              <w:t>Privado</w:t>
            </w:r>
          </w:p>
        </w:tc>
      </w:tr>
      <w:tr w:rsidR="00105076" w:rsidRPr="00F26F3B" w14:paraId="2EC57395" w14:textId="77777777" w:rsidTr="00F26F3B">
        <w:tc>
          <w:tcPr>
            <w:tcW w:w="4315" w:type="dxa"/>
          </w:tcPr>
          <w:p w14:paraId="6CD32181" w14:textId="77777777" w:rsidR="00105076" w:rsidRPr="00F26F3B" w:rsidRDefault="00D609B2">
            <w:pPr>
              <w:rPr>
                <w:lang w:val="es-CL"/>
              </w:rPr>
            </w:pPr>
            <w:r w:rsidRPr="00F26F3B">
              <w:rPr>
                <w:b/>
                <w:lang w:val="es-CL"/>
              </w:rPr>
              <w:t>¿Acceso a cocina?</w:t>
            </w:r>
          </w:p>
        </w:tc>
        <w:tc>
          <w:tcPr>
            <w:tcW w:w="4315" w:type="dxa"/>
          </w:tcPr>
          <w:p w14:paraId="7AB938D0" w14:textId="77777777" w:rsidR="00105076" w:rsidRPr="00F26F3B" w:rsidRDefault="00D609B2">
            <w:pPr>
              <w:rPr>
                <w:lang w:val="es-CL"/>
              </w:rPr>
            </w:pPr>
            <w:r w:rsidRPr="00F26F3B">
              <w:rPr>
                <w:lang w:val="es-CL"/>
              </w:rPr>
              <w:t>Sí</w:t>
            </w:r>
          </w:p>
        </w:tc>
      </w:tr>
      <w:tr w:rsidR="00105076" w:rsidRPr="00F26F3B" w14:paraId="7F68AC85" w14:textId="77777777" w:rsidTr="00F26F3B">
        <w:tc>
          <w:tcPr>
            <w:tcW w:w="4315" w:type="dxa"/>
          </w:tcPr>
          <w:p w14:paraId="67EFE3E2" w14:textId="77777777" w:rsidR="00105076" w:rsidRPr="00F26F3B" w:rsidRDefault="00D609B2">
            <w:pPr>
              <w:rPr>
                <w:lang w:val="es-CL"/>
              </w:rPr>
            </w:pPr>
            <w:r w:rsidRPr="00F26F3B">
              <w:rPr>
                <w:b/>
                <w:lang w:val="es-CL"/>
              </w:rPr>
              <w:t>¿Uso de lavadora?</w:t>
            </w:r>
          </w:p>
        </w:tc>
        <w:tc>
          <w:tcPr>
            <w:tcW w:w="4315" w:type="dxa"/>
          </w:tcPr>
          <w:p w14:paraId="79063D40" w14:textId="77777777" w:rsidR="00105076" w:rsidRPr="00F26F3B" w:rsidRDefault="00D609B2">
            <w:pPr>
              <w:rPr>
                <w:lang w:val="es-CL"/>
              </w:rPr>
            </w:pPr>
            <w:r w:rsidRPr="00F26F3B">
              <w:rPr>
                <w:lang w:val="es-CL"/>
              </w:rPr>
              <w:t>Sí</w:t>
            </w:r>
          </w:p>
        </w:tc>
      </w:tr>
      <w:tr w:rsidR="00105076" w:rsidRPr="00F26F3B" w14:paraId="3A2D91C4" w14:textId="77777777" w:rsidTr="00F26F3B">
        <w:tc>
          <w:tcPr>
            <w:tcW w:w="4315" w:type="dxa"/>
          </w:tcPr>
          <w:p w14:paraId="6DAF5649" w14:textId="77777777" w:rsidR="00105076" w:rsidRPr="00F26F3B" w:rsidRDefault="00D609B2">
            <w:pPr>
              <w:rPr>
                <w:lang w:val="es-CL"/>
              </w:rPr>
            </w:pPr>
            <w:r w:rsidRPr="00F26F3B">
              <w:rPr>
                <w:b/>
                <w:lang w:val="es-CL"/>
              </w:rPr>
              <w:t>¿Amoblado? ¿Qué incluye?</w:t>
            </w:r>
            <w:r w:rsidRPr="00F26F3B">
              <w:rPr>
                <w:b/>
                <w:lang w:val="es-CL"/>
              </w:rPr>
              <w:br/>
            </w:r>
          </w:p>
        </w:tc>
        <w:tc>
          <w:tcPr>
            <w:tcW w:w="4315" w:type="dxa"/>
          </w:tcPr>
          <w:p w14:paraId="7A8E24FA" w14:textId="77777777" w:rsidR="00105076" w:rsidRPr="00F26F3B" w:rsidRDefault="00D609B2">
            <w:pPr>
              <w:rPr>
                <w:lang w:val="es-CL"/>
              </w:rPr>
            </w:pPr>
            <w:r w:rsidRPr="00F26F3B">
              <w:rPr>
                <w:lang w:val="es-CL"/>
              </w:rPr>
              <w:t>si, cama escritorio, Tv, internet</w:t>
            </w:r>
          </w:p>
        </w:tc>
      </w:tr>
      <w:tr w:rsidR="00105076" w:rsidRPr="00F26F3B" w14:paraId="02BA3EDD" w14:textId="77777777" w:rsidTr="00F26F3B">
        <w:tc>
          <w:tcPr>
            <w:tcW w:w="4315" w:type="dxa"/>
          </w:tcPr>
          <w:p w14:paraId="013DEB4B" w14:textId="77777777" w:rsidR="00105076" w:rsidRPr="00F26F3B" w:rsidRDefault="00D609B2">
            <w:pPr>
              <w:rPr>
                <w:lang w:val="es-CL"/>
              </w:rPr>
            </w:pPr>
            <w:r w:rsidRPr="00F26F3B">
              <w:rPr>
                <w:b/>
                <w:lang w:val="es-CL"/>
              </w:rPr>
              <w:t>Valor mensual (CLP)</w:t>
            </w:r>
            <w:r w:rsidRPr="00F26F3B">
              <w:rPr>
                <w:b/>
                <w:lang w:val="es-CL"/>
              </w:rPr>
              <w:br/>
            </w:r>
          </w:p>
        </w:tc>
        <w:tc>
          <w:tcPr>
            <w:tcW w:w="4315" w:type="dxa"/>
          </w:tcPr>
          <w:p w14:paraId="3F783C9E" w14:textId="77777777" w:rsidR="00105076" w:rsidRPr="00F26F3B" w:rsidRDefault="00D609B2">
            <w:pPr>
              <w:rPr>
                <w:lang w:val="es-CL"/>
              </w:rPr>
            </w:pPr>
            <w:r w:rsidRPr="00F26F3B">
              <w:rPr>
                <w:lang w:val="es-CL"/>
              </w:rPr>
              <w:t>390.000 clp</w:t>
            </w:r>
          </w:p>
        </w:tc>
      </w:tr>
      <w:tr w:rsidR="00105076" w:rsidRPr="00F26F3B" w14:paraId="531FACEA" w14:textId="77777777" w:rsidTr="00F26F3B">
        <w:tc>
          <w:tcPr>
            <w:tcW w:w="4315" w:type="dxa"/>
          </w:tcPr>
          <w:p w14:paraId="3E0A4B79" w14:textId="77777777" w:rsidR="00105076" w:rsidRPr="00F26F3B" w:rsidRDefault="00D609B2">
            <w:pPr>
              <w:rPr>
                <w:lang w:val="es-CL"/>
              </w:rPr>
            </w:pPr>
            <w:r w:rsidRPr="00F26F3B">
              <w:rPr>
                <w:b/>
                <w:lang w:val="es-CL"/>
              </w:rPr>
              <w:t xml:space="preserve">¿Qué servicios están </w:t>
            </w:r>
            <w:r w:rsidRPr="00F26F3B">
              <w:rPr>
                <w:b/>
                <w:lang w:val="es-CL"/>
              </w:rPr>
              <w:t>incluidos en el valor?</w:t>
            </w:r>
          </w:p>
        </w:tc>
        <w:tc>
          <w:tcPr>
            <w:tcW w:w="4315" w:type="dxa"/>
          </w:tcPr>
          <w:p w14:paraId="2BFE3ABA" w14:textId="746D413E" w:rsidR="00105076" w:rsidRPr="00F26F3B" w:rsidRDefault="00D609B2">
            <w:pPr>
              <w:rPr>
                <w:lang w:val="es-CL"/>
              </w:rPr>
            </w:pPr>
            <w:r w:rsidRPr="00F26F3B">
              <w:rPr>
                <w:lang w:val="es-CL"/>
              </w:rPr>
              <w:t>Agua</w:t>
            </w:r>
            <w:r w:rsidR="009D58A0" w:rsidRPr="00F26F3B">
              <w:rPr>
                <w:lang w:val="es-CL"/>
              </w:rPr>
              <w:t>,</w:t>
            </w:r>
            <w:r w:rsidR="00BA7117">
              <w:rPr>
                <w:lang w:val="es-CL"/>
              </w:rPr>
              <w:t xml:space="preserve"> </w:t>
            </w:r>
            <w:r w:rsidR="009D58A0" w:rsidRPr="00F26F3B">
              <w:rPr>
                <w:lang w:val="es-CL"/>
              </w:rPr>
              <w:t>l</w:t>
            </w:r>
            <w:r w:rsidRPr="00F26F3B">
              <w:rPr>
                <w:lang w:val="es-CL"/>
              </w:rPr>
              <w:t>uz</w:t>
            </w:r>
            <w:r w:rsidR="009D58A0" w:rsidRPr="00F26F3B">
              <w:rPr>
                <w:lang w:val="es-CL"/>
              </w:rPr>
              <w:t>, i</w:t>
            </w:r>
            <w:r w:rsidRPr="00F26F3B">
              <w:rPr>
                <w:lang w:val="es-CL"/>
              </w:rPr>
              <w:t>nternet</w:t>
            </w:r>
            <w:r w:rsidR="009D58A0" w:rsidRPr="00F26F3B">
              <w:rPr>
                <w:lang w:val="es-CL"/>
              </w:rPr>
              <w:t>, g</w:t>
            </w:r>
            <w:r w:rsidRPr="00F26F3B">
              <w:rPr>
                <w:lang w:val="es-CL"/>
              </w:rPr>
              <w:t>as</w:t>
            </w:r>
            <w:r w:rsidR="009D58A0" w:rsidRPr="00F26F3B">
              <w:rPr>
                <w:lang w:val="es-CL"/>
              </w:rPr>
              <w:t>, a</w:t>
            </w:r>
            <w:r w:rsidRPr="00F26F3B">
              <w:rPr>
                <w:lang w:val="es-CL"/>
              </w:rPr>
              <w:t>seo</w:t>
            </w:r>
          </w:p>
        </w:tc>
      </w:tr>
      <w:tr w:rsidR="00105076" w:rsidRPr="00F26F3B" w14:paraId="21EDBA21" w14:textId="77777777" w:rsidTr="00F26F3B">
        <w:tc>
          <w:tcPr>
            <w:tcW w:w="4315" w:type="dxa"/>
          </w:tcPr>
          <w:p w14:paraId="01396175" w14:textId="77777777" w:rsidR="00105076" w:rsidRPr="00F26F3B" w:rsidRDefault="00D609B2">
            <w:pPr>
              <w:rPr>
                <w:lang w:val="es-CL"/>
              </w:rPr>
            </w:pPr>
            <w:r w:rsidRPr="00F26F3B">
              <w:rPr>
                <w:b/>
                <w:lang w:val="es-CL"/>
              </w:rPr>
              <w:t>¿Se solicita mes de garantía?</w:t>
            </w:r>
          </w:p>
        </w:tc>
        <w:tc>
          <w:tcPr>
            <w:tcW w:w="4315" w:type="dxa"/>
          </w:tcPr>
          <w:p w14:paraId="115C6DD2" w14:textId="77777777" w:rsidR="00105076" w:rsidRPr="00F26F3B" w:rsidRDefault="00D609B2">
            <w:pPr>
              <w:rPr>
                <w:lang w:val="es-CL"/>
              </w:rPr>
            </w:pPr>
            <w:r w:rsidRPr="00F26F3B">
              <w:rPr>
                <w:lang w:val="es-CL"/>
              </w:rPr>
              <w:t>No</w:t>
            </w:r>
          </w:p>
        </w:tc>
      </w:tr>
      <w:tr w:rsidR="00105076" w:rsidRPr="00F26F3B" w14:paraId="69FB34E3" w14:textId="77777777" w:rsidTr="00F26F3B">
        <w:tc>
          <w:tcPr>
            <w:tcW w:w="4315" w:type="dxa"/>
          </w:tcPr>
          <w:p w14:paraId="380A42BE" w14:textId="77777777" w:rsidR="00105076" w:rsidRPr="00F26F3B" w:rsidRDefault="00D609B2">
            <w:pPr>
              <w:rPr>
                <w:lang w:val="es-CL"/>
              </w:rPr>
            </w:pPr>
            <w:r w:rsidRPr="00F26F3B">
              <w:rPr>
                <w:b/>
                <w:lang w:val="es-CL"/>
              </w:rPr>
              <w:t>¿Se firma contrato?</w:t>
            </w:r>
            <w:r w:rsidRPr="00F26F3B">
              <w:rPr>
                <w:b/>
                <w:lang w:val="es-CL"/>
              </w:rPr>
              <w:br/>
            </w:r>
          </w:p>
        </w:tc>
        <w:tc>
          <w:tcPr>
            <w:tcW w:w="4315" w:type="dxa"/>
          </w:tcPr>
          <w:p w14:paraId="7CAF3E6F" w14:textId="77777777" w:rsidR="00105076" w:rsidRPr="00F26F3B" w:rsidRDefault="00D609B2">
            <w:pPr>
              <w:rPr>
                <w:lang w:val="es-CL"/>
              </w:rPr>
            </w:pPr>
            <w:r w:rsidRPr="00F26F3B">
              <w:rPr>
                <w:lang w:val="es-CL"/>
              </w:rPr>
              <w:t>No</w:t>
            </w:r>
          </w:p>
        </w:tc>
      </w:tr>
      <w:tr w:rsidR="00105076" w:rsidRPr="00F26F3B" w14:paraId="7B332FB1" w14:textId="77777777" w:rsidTr="00F26F3B">
        <w:tc>
          <w:tcPr>
            <w:tcW w:w="4315" w:type="dxa"/>
          </w:tcPr>
          <w:p w14:paraId="6528DF60" w14:textId="77777777" w:rsidR="00105076" w:rsidRPr="00F26F3B" w:rsidRDefault="00D609B2">
            <w:pPr>
              <w:rPr>
                <w:lang w:val="es-CL"/>
              </w:rPr>
            </w:pPr>
            <w:r w:rsidRPr="00F26F3B">
              <w:rPr>
                <w:b/>
                <w:lang w:val="es-CL"/>
              </w:rPr>
              <w:t>Disponibilidad desde</w:t>
            </w:r>
          </w:p>
        </w:tc>
        <w:tc>
          <w:tcPr>
            <w:tcW w:w="4315" w:type="dxa"/>
          </w:tcPr>
          <w:p w14:paraId="6C0E49D4" w14:textId="70349235" w:rsidR="00105076" w:rsidRPr="00F26F3B" w:rsidRDefault="00D609B2">
            <w:pPr>
              <w:rPr>
                <w:lang w:val="es-CL"/>
              </w:rPr>
            </w:pPr>
            <w:r w:rsidRPr="00F26F3B">
              <w:rPr>
                <w:lang w:val="es-CL"/>
              </w:rPr>
              <w:t xml:space="preserve">finales de </w:t>
            </w:r>
            <w:r w:rsidR="00BA7117">
              <w:rPr>
                <w:lang w:val="es-CL"/>
              </w:rPr>
              <w:t>j</w:t>
            </w:r>
            <w:r w:rsidRPr="00F26F3B">
              <w:rPr>
                <w:lang w:val="es-CL"/>
              </w:rPr>
              <w:t>unio 2026</w:t>
            </w:r>
          </w:p>
        </w:tc>
      </w:tr>
      <w:tr w:rsidR="00105076" w:rsidRPr="00F26F3B" w14:paraId="7B13D0BF" w14:textId="77777777" w:rsidTr="00F26F3B">
        <w:tc>
          <w:tcPr>
            <w:tcW w:w="4315" w:type="dxa"/>
          </w:tcPr>
          <w:p w14:paraId="75B985DE" w14:textId="77777777" w:rsidR="00105076" w:rsidRPr="00F26F3B" w:rsidRDefault="00D609B2">
            <w:pPr>
              <w:rPr>
                <w:lang w:val="es-CL"/>
              </w:rPr>
            </w:pPr>
            <w:r w:rsidRPr="00F26F3B">
              <w:rPr>
                <w:b/>
                <w:lang w:val="es-CL"/>
              </w:rPr>
              <w:t xml:space="preserve"> Otros aspectos o comentarios importantes (opcional)</w:t>
            </w:r>
          </w:p>
        </w:tc>
        <w:tc>
          <w:tcPr>
            <w:tcW w:w="4315" w:type="dxa"/>
          </w:tcPr>
          <w:p w14:paraId="69519D7E" w14:textId="77777777" w:rsidR="00105076" w:rsidRPr="00F26F3B" w:rsidRDefault="00105076">
            <w:pPr>
              <w:rPr>
                <w:lang w:val="es-CL"/>
              </w:rPr>
            </w:pPr>
          </w:p>
        </w:tc>
      </w:tr>
    </w:tbl>
    <w:p w14:paraId="37746BED"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423C37C2" w14:textId="77777777" w:rsidR="00105076" w:rsidRPr="00F26F3B" w:rsidRDefault="00D609B2">
      <w:pPr>
        <w:rPr>
          <w:lang w:val="es-CL"/>
        </w:rPr>
      </w:pPr>
      <w:r w:rsidRPr="00F26F3B">
        <w:rPr>
          <w:lang w:val="es-CL"/>
        </w:rPr>
        <w:br w:type="page"/>
      </w:r>
    </w:p>
    <w:p w14:paraId="1B33D76F" w14:textId="1EE7E4D1"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4"/>
        <w:gridCol w:w="4316"/>
      </w:tblGrid>
      <w:tr w:rsidR="00105076" w:rsidRPr="00F26F3B" w14:paraId="2D9F0DE8" w14:textId="77777777" w:rsidTr="00F26F3B">
        <w:tc>
          <w:tcPr>
            <w:tcW w:w="4314" w:type="dxa"/>
          </w:tcPr>
          <w:p w14:paraId="29DE656C" w14:textId="77777777" w:rsidR="00105076" w:rsidRPr="00F26F3B" w:rsidRDefault="00D609B2">
            <w:pPr>
              <w:rPr>
                <w:lang w:val="es-CL"/>
              </w:rPr>
            </w:pPr>
            <w:r w:rsidRPr="00F26F3B">
              <w:rPr>
                <w:b/>
                <w:lang w:val="es-CL"/>
              </w:rPr>
              <w:t>Nombre completo</w:t>
            </w:r>
          </w:p>
        </w:tc>
        <w:tc>
          <w:tcPr>
            <w:tcW w:w="4316" w:type="dxa"/>
          </w:tcPr>
          <w:p w14:paraId="53E5B008" w14:textId="5298412D" w:rsidR="00105076" w:rsidRPr="00F26F3B" w:rsidRDefault="00D609B2">
            <w:pPr>
              <w:rPr>
                <w:lang w:val="es-CL"/>
              </w:rPr>
            </w:pPr>
            <w:r w:rsidRPr="00F26F3B">
              <w:rPr>
                <w:lang w:val="es-CL"/>
              </w:rPr>
              <w:t xml:space="preserve">Ana </w:t>
            </w:r>
            <w:r w:rsidR="00BA7117" w:rsidRPr="00F26F3B">
              <w:rPr>
                <w:lang w:val="es-CL"/>
              </w:rPr>
              <w:t>Marín</w:t>
            </w:r>
          </w:p>
        </w:tc>
      </w:tr>
      <w:tr w:rsidR="00105076" w:rsidRPr="00F26F3B" w14:paraId="286E21C4" w14:textId="77777777" w:rsidTr="00F26F3B">
        <w:tc>
          <w:tcPr>
            <w:tcW w:w="4314" w:type="dxa"/>
          </w:tcPr>
          <w:p w14:paraId="49E53F71" w14:textId="77777777" w:rsidR="00105076" w:rsidRPr="00F26F3B" w:rsidRDefault="00D609B2">
            <w:pPr>
              <w:rPr>
                <w:lang w:val="es-CL"/>
              </w:rPr>
            </w:pPr>
            <w:r w:rsidRPr="00F26F3B">
              <w:rPr>
                <w:b/>
                <w:lang w:val="es-CL"/>
              </w:rPr>
              <w:t>Teléfono de contacto</w:t>
            </w:r>
          </w:p>
        </w:tc>
        <w:tc>
          <w:tcPr>
            <w:tcW w:w="4316" w:type="dxa"/>
          </w:tcPr>
          <w:p w14:paraId="7ABFBACC" w14:textId="77777777" w:rsidR="00105076" w:rsidRPr="00F26F3B" w:rsidRDefault="00D609B2">
            <w:pPr>
              <w:rPr>
                <w:lang w:val="es-CL"/>
              </w:rPr>
            </w:pPr>
            <w:r w:rsidRPr="00F26F3B">
              <w:rPr>
                <w:lang w:val="es-CL"/>
              </w:rPr>
              <w:t>+569 56491084</w:t>
            </w:r>
          </w:p>
        </w:tc>
      </w:tr>
      <w:tr w:rsidR="00105076" w:rsidRPr="00F26F3B" w14:paraId="58C63428" w14:textId="77777777" w:rsidTr="00F26F3B">
        <w:tc>
          <w:tcPr>
            <w:tcW w:w="4314" w:type="dxa"/>
          </w:tcPr>
          <w:p w14:paraId="24122735" w14:textId="36824A31" w:rsidR="00105076" w:rsidRPr="00F26F3B" w:rsidRDefault="00D609B2">
            <w:pPr>
              <w:rPr>
                <w:lang w:val="es-CL"/>
              </w:rPr>
            </w:pPr>
            <w:r w:rsidRPr="00F26F3B">
              <w:rPr>
                <w:b/>
                <w:lang w:val="es-CL"/>
              </w:rPr>
              <w:t>Correo electrónico</w:t>
            </w:r>
          </w:p>
        </w:tc>
        <w:tc>
          <w:tcPr>
            <w:tcW w:w="4316" w:type="dxa"/>
          </w:tcPr>
          <w:p w14:paraId="6776EF46" w14:textId="77777777" w:rsidR="00105076" w:rsidRPr="00F26F3B" w:rsidRDefault="00D609B2">
            <w:pPr>
              <w:rPr>
                <w:lang w:val="es-CL"/>
              </w:rPr>
            </w:pPr>
            <w:r w:rsidRPr="00F26F3B">
              <w:rPr>
                <w:lang w:val="es-CL"/>
              </w:rPr>
              <w:t>anitamarin11@hotmail.com</w:t>
            </w:r>
          </w:p>
        </w:tc>
      </w:tr>
      <w:tr w:rsidR="00105076" w:rsidRPr="00F26F3B" w14:paraId="294A51B7" w14:textId="77777777" w:rsidTr="00F26F3B">
        <w:tc>
          <w:tcPr>
            <w:tcW w:w="4314" w:type="dxa"/>
          </w:tcPr>
          <w:p w14:paraId="46CBD9AB" w14:textId="77777777" w:rsidR="00105076" w:rsidRPr="00F26F3B" w:rsidRDefault="00D609B2">
            <w:pPr>
              <w:rPr>
                <w:lang w:val="es-CL"/>
              </w:rPr>
            </w:pPr>
            <w:r w:rsidRPr="00F26F3B">
              <w:rPr>
                <w:b/>
                <w:lang w:val="es-CL"/>
              </w:rPr>
              <w:t>Tipo de alojamiento</w:t>
            </w:r>
          </w:p>
        </w:tc>
        <w:tc>
          <w:tcPr>
            <w:tcW w:w="4316" w:type="dxa"/>
          </w:tcPr>
          <w:p w14:paraId="156A479F" w14:textId="77777777" w:rsidR="00105076" w:rsidRPr="00F26F3B" w:rsidRDefault="00D609B2">
            <w:pPr>
              <w:rPr>
                <w:lang w:val="es-CL"/>
              </w:rPr>
            </w:pPr>
            <w:r w:rsidRPr="00F26F3B">
              <w:rPr>
                <w:lang w:val="es-CL"/>
              </w:rPr>
              <w:t xml:space="preserve">Casa de familia (pieza dentro de </w:t>
            </w:r>
            <w:r w:rsidRPr="00F26F3B">
              <w:rPr>
                <w:lang w:val="es-CL"/>
              </w:rPr>
              <w:t>casa habitada)</w:t>
            </w:r>
          </w:p>
        </w:tc>
      </w:tr>
      <w:tr w:rsidR="00105076" w:rsidRPr="00F26F3B" w14:paraId="42114D5F" w14:textId="77777777" w:rsidTr="00F26F3B">
        <w:tc>
          <w:tcPr>
            <w:tcW w:w="4314" w:type="dxa"/>
          </w:tcPr>
          <w:p w14:paraId="232DA0BD" w14:textId="77777777" w:rsidR="00105076" w:rsidRPr="00F26F3B" w:rsidRDefault="00D609B2">
            <w:pPr>
              <w:rPr>
                <w:lang w:val="es-CL"/>
              </w:rPr>
            </w:pPr>
            <w:r w:rsidRPr="00F26F3B">
              <w:rPr>
                <w:b/>
                <w:lang w:val="es-CL"/>
              </w:rPr>
              <w:t>Comuna y barrio </w:t>
            </w:r>
          </w:p>
        </w:tc>
        <w:tc>
          <w:tcPr>
            <w:tcW w:w="4316" w:type="dxa"/>
          </w:tcPr>
          <w:p w14:paraId="287C4289" w14:textId="77777777" w:rsidR="00105076" w:rsidRPr="00F26F3B" w:rsidRDefault="00D609B2">
            <w:pPr>
              <w:rPr>
                <w:lang w:val="es-CL"/>
              </w:rPr>
            </w:pPr>
            <w:r w:rsidRPr="00F26F3B">
              <w:rPr>
                <w:lang w:val="es-CL"/>
              </w:rPr>
              <w:t>Las Condes</w:t>
            </w:r>
          </w:p>
        </w:tc>
      </w:tr>
      <w:tr w:rsidR="00105076" w:rsidRPr="00F26F3B" w14:paraId="0F065F20" w14:textId="77777777" w:rsidTr="00F26F3B">
        <w:tc>
          <w:tcPr>
            <w:tcW w:w="4314" w:type="dxa"/>
          </w:tcPr>
          <w:p w14:paraId="2CD219EB" w14:textId="77777777" w:rsidR="00105076" w:rsidRPr="00F26F3B" w:rsidRDefault="00D609B2">
            <w:pPr>
              <w:rPr>
                <w:lang w:val="es-CL"/>
              </w:rPr>
            </w:pPr>
            <w:r w:rsidRPr="00F26F3B">
              <w:rPr>
                <w:b/>
                <w:lang w:val="es-CL"/>
              </w:rPr>
              <w:t>Dirección referencial (puede ser sin número exacto)</w:t>
            </w:r>
          </w:p>
        </w:tc>
        <w:tc>
          <w:tcPr>
            <w:tcW w:w="4316" w:type="dxa"/>
          </w:tcPr>
          <w:p w14:paraId="13390F23" w14:textId="540774E3" w:rsidR="00105076" w:rsidRPr="00F26F3B" w:rsidRDefault="00D609B2">
            <w:pPr>
              <w:rPr>
                <w:lang w:val="es-CL"/>
              </w:rPr>
            </w:pPr>
            <w:proofErr w:type="gramStart"/>
            <w:r w:rsidRPr="00F26F3B">
              <w:rPr>
                <w:lang w:val="es-CL"/>
              </w:rPr>
              <w:t>Av.</w:t>
            </w:r>
            <w:r w:rsidR="00BA7117">
              <w:rPr>
                <w:lang w:val="es-CL"/>
              </w:rPr>
              <w:t>L</w:t>
            </w:r>
            <w:r w:rsidRPr="00F26F3B">
              <w:rPr>
                <w:lang w:val="es-CL"/>
              </w:rPr>
              <w:t>as</w:t>
            </w:r>
            <w:proofErr w:type="gramEnd"/>
            <w:r w:rsidRPr="00F26F3B">
              <w:rPr>
                <w:lang w:val="es-CL"/>
              </w:rPr>
              <w:t xml:space="preserve"> Condes 12725, sector la Cabaña</w:t>
            </w:r>
          </w:p>
        </w:tc>
      </w:tr>
      <w:tr w:rsidR="00105076" w:rsidRPr="00F26F3B" w14:paraId="48991D23" w14:textId="77777777" w:rsidTr="00F26F3B">
        <w:tc>
          <w:tcPr>
            <w:tcW w:w="4314" w:type="dxa"/>
          </w:tcPr>
          <w:p w14:paraId="027C04F4" w14:textId="77777777" w:rsidR="00105076" w:rsidRPr="00F26F3B" w:rsidRDefault="00D609B2">
            <w:pPr>
              <w:rPr>
                <w:lang w:val="es-CL"/>
              </w:rPr>
            </w:pPr>
            <w:r w:rsidRPr="00F26F3B">
              <w:rPr>
                <w:b/>
                <w:lang w:val="es-CL"/>
              </w:rPr>
              <w:t>¿Cómo se llega a la UDD desde el alojamiento?  (metro, micro, caminata, tiempo estimado)</w:t>
            </w:r>
            <w:r w:rsidRPr="00F26F3B">
              <w:rPr>
                <w:b/>
                <w:lang w:val="es-CL"/>
              </w:rPr>
              <w:br/>
            </w:r>
          </w:p>
        </w:tc>
        <w:tc>
          <w:tcPr>
            <w:tcW w:w="4316" w:type="dxa"/>
          </w:tcPr>
          <w:p w14:paraId="6AD6AC33" w14:textId="360941B3" w:rsidR="00105076" w:rsidRPr="00F26F3B" w:rsidRDefault="00D609B2">
            <w:pPr>
              <w:rPr>
                <w:lang w:val="es-CL"/>
              </w:rPr>
            </w:pPr>
            <w:r w:rsidRPr="00F26F3B">
              <w:rPr>
                <w:lang w:val="es-CL"/>
              </w:rPr>
              <w:t>Micro 406</w:t>
            </w:r>
            <w:r w:rsidRPr="00F26F3B">
              <w:rPr>
                <w:lang w:val="es-CL"/>
              </w:rPr>
              <w:t xml:space="preserve">, 501 se toma </w:t>
            </w:r>
            <w:r w:rsidRPr="00F26F3B">
              <w:rPr>
                <w:lang w:val="es-CL"/>
              </w:rPr>
              <w:t xml:space="preserve">frente al departamento y las deja en la UDD 15 minutos </w:t>
            </w:r>
            <w:r w:rsidR="00BA7117" w:rsidRPr="00F26F3B">
              <w:rPr>
                <w:lang w:val="es-CL"/>
              </w:rPr>
              <w:t>tráfico</w:t>
            </w:r>
            <w:r w:rsidRPr="00F26F3B">
              <w:rPr>
                <w:lang w:val="es-CL"/>
              </w:rPr>
              <w:t xml:space="preserve"> normal</w:t>
            </w:r>
          </w:p>
        </w:tc>
      </w:tr>
      <w:tr w:rsidR="00105076" w:rsidRPr="00F26F3B" w14:paraId="40FFE9F4" w14:textId="77777777" w:rsidTr="00F26F3B">
        <w:tc>
          <w:tcPr>
            <w:tcW w:w="4314" w:type="dxa"/>
          </w:tcPr>
          <w:p w14:paraId="34FF94D1" w14:textId="77777777" w:rsidR="00105076" w:rsidRPr="00F26F3B" w:rsidRDefault="00D609B2">
            <w:pPr>
              <w:rPr>
                <w:lang w:val="es-CL"/>
              </w:rPr>
            </w:pPr>
            <w:r w:rsidRPr="00F26F3B">
              <w:rPr>
                <w:b/>
                <w:lang w:val="es-CL"/>
              </w:rPr>
              <w:t>¿Cuántas piezas se arriendan?</w:t>
            </w:r>
          </w:p>
        </w:tc>
        <w:tc>
          <w:tcPr>
            <w:tcW w:w="4316" w:type="dxa"/>
          </w:tcPr>
          <w:p w14:paraId="4BFCEC3E" w14:textId="77E18CE0" w:rsidR="00105076" w:rsidRPr="00F26F3B" w:rsidRDefault="00D609B2">
            <w:pPr>
              <w:rPr>
                <w:lang w:val="es-CL"/>
              </w:rPr>
            </w:pPr>
            <w:r w:rsidRPr="00F26F3B">
              <w:rPr>
                <w:lang w:val="es-CL"/>
              </w:rPr>
              <w:t xml:space="preserve">1 </w:t>
            </w:r>
            <w:r w:rsidR="00BA7117" w:rsidRPr="00F26F3B">
              <w:rPr>
                <w:lang w:val="es-CL"/>
              </w:rPr>
              <w:t>habitación</w:t>
            </w:r>
            <w:r w:rsidRPr="00F26F3B">
              <w:rPr>
                <w:lang w:val="es-CL"/>
              </w:rPr>
              <w:t xml:space="preserve"> con baño privado</w:t>
            </w:r>
          </w:p>
        </w:tc>
      </w:tr>
      <w:tr w:rsidR="00105076" w:rsidRPr="00F26F3B" w14:paraId="71445F5E" w14:textId="77777777" w:rsidTr="00F26F3B">
        <w:tc>
          <w:tcPr>
            <w:tcW w:w="4314" w:type="dxa"/>
          </w:tcPr>
          <w:p w14:paraId="34BF10E8" w14:textId="77777777" w:rsidR="00105076" w:rsidRPr="00F26F3B" w:rsidRDefault="00D609B2">
            <w:pPr>
              <w:rPr>
                <w:lang w:val="es-CL"/>
              </w:rPr>
            </w:pPr>
            <w:r w:rsidRPr="00F26F3B">
              <w:rPr>
                <w:b/>
                <w:lang w:val="es-CL"/>
              </w:rPr>
              <w:t>¿Baño privado o compartido?</w:t>
            </w:r>
          </w:p>
        </w:tc>
        <w:tc>
          <w:tcPr>
            <w:tcW w:w="4316" w:type="dxa"/>
          </w:tcPr>
          <w:p w14:paraId="20F850E7" w14:textId="77777777" w:rsidR="00105076" w:rsidRPr="00F26F3B" w:rsidRDefault="00D609B2">
            <w:pPr>
              <w:rPr>
                <w:lang w:val="es-CL"/>
              </w:rPr>
            </w:pPr>
            <w:r w:rsidRPr="00F26F3B">
              <w:rPr>
                <w:lang w:val="es-CL"/>
              </w:rPr>
              <w:t>Privado</w:t>
            </w:r>
          </w:p>
        </w:tc>
      </w:tr>
      <w:tr w:rsidR="00105076" w:rsidRPr="00F26F3B" w14:paraId="21CF74F9" w14:textId="77777777" w:rsidTr="00F26F3B">
        <w:tc>
          <w:tcPr>
            <w:tcW w:w="4314" w:type="dxa"/>
          </w:tcPr>
          <w:p w14:paraId="670B94DA" w14:textId="77777777" w:rsidR="00105076" w:rsidRPr="00F26F3B" w:rsidRDefault="00D609B2">
            <w:pPr>
              <w:rPr>
                <w:lang w:val="es-CL"/>
              </w:rPr>
            </w:pPr>
            <w:r w:rsidRPr="00F26F3B">
              <w:rPr>
                <w:b/>
                <w:lang w:val="es-CL"/>
              </w:rPr>
              <w:t>¿Acceso a cocina?</w:t>
            </w:r>
          </w:p>
        </w:tc>
        <w:tc>
          <w:tcPr>
            <w:tcW w:w="4316" w:type="dxa"/>
          </w:tcPr>
          <w:p w14:paraId="425A6B34" w14:textId="77777777" w:rsidR="00105076" w:rsidRPr="00F26F3B" w:rsidRDefault="00D609B2">
            <w:pPr>
              <w:rPr>
                <w:lang w:val="es-CL"/>
              </w:rPr>
            </w:pPr>
            <w:r w:rsidRPr="00F26F3B">
              <w:rPr>
                <w:lang w:val="es-CL"/>
              </w:rPr>
              <w:t>Sí</w:t>
            </w:r>
          </w:p>
        </w:tc>
      </w:tr>
      <w:tr w:rsidR="00105076" w:rsidRPr="00F26F3B" w14:paraId="6B8C2E4E" w14:textId="77777777" w:rsidTr="00F26F3B">
        <w:tc>
          <w:tcPr>
            <w:tcW w:w="4314" w:type="dxa"/>
          </w:tcPr>
          <w:p w14:paraId="2EC72816" w14:textId="77777777" w:rsidR="00105076" w:rsidRPr="00F26F3B" w:rsidRDefault="00D609B2">
            <w:pPr>
              <w:rPr>
                <w:lang w:val="es-CL"/>
              </w:rPr>
            </w:pPr>
            <w:r w:rsidRPr="00F26F3B">
              <w:rPr>
                <w:b/>
                <w:lang w:val="es-CL"/>
              </w:rPr>
              <w:t>¿Uso de lavadora?</w:t>
            </w:r>
          </w:p>
        </w:tc>
        <w:tc>
          <w:tcPr>
            <w:tcW w:w="4316" w:type="dxa"/>
          </w:tcPr>
          <w:p w14:paraId="29598D3D" w14:textId="77777777" w:rsidR="00105076" w:rsidRPr="00F26F3B" w:rsidRDefault="00D609B2">
            <w:pPr>
              <w:rPr>
                <w:lang w:val="es-CL"/>
              </w:rPr>
            </w:pPr>
            <w:r w:rsidRPr="00F26F3B">
              <w:rPr>
                <w:lang w:val="es-CL"/>
              </w:rPr>
              <w:t>Sí</w:t>
            </w:r>
          </w:p>
        </w:tc>
      </w:tr>
      <w:tr w:rsidR="00105076" w:rsidRPr="00F26F3B" w14:paraId="5153B6E5" w14:textId="77777777" w:rsidTr="00F26F3B">
        <w:tc>
          <w:tcPr>
            <w:tcW w:w="4314" w:type="dxa"/>
          </w:tcPr>
          <w:p w14:paraId="7BD95BAC" w14:textId="77777777" w:rsidR="00105076" w:rsidRPr="00F26F3B" w:rsidRDefault="00D609B2">
            <w:pPr>
              <w:rPr>
                <w:lang w:val="es-CL"/>
              </w:rPr>
            </w:pPr>
            <w:r w:rsidRPr="00F26F3B">
              <w:rPr>
                <w:b/>
                <w:lang w:val="es-CL"/>
              </w:rPr>
              <w:t>¿Amoblado? ¿Qué incluye?</w:t>
            </w:r>
            <w:r w:rsidRPr="00F26F3B">
              <w:rPr>
                <w:b/>
                <w:lang w:val="es-CL"/>
              </w:rPr>
              <w:br/>
            </w:r>
          </w:p>
        </w:tc>
        <w:tc>
          <w:tcPr>
            <w:tcW w:w="4316" w:type="dxa"/>
          </w:tcPr>
          <w:p w14:paraId="5C9EC0B5" w14:textId="53411766" w:rsidR="00105076" w:rsidRPr="00F26F3B" w:rsidRDefault="00D609B2">
            <w:pPr>
              <w:rPr>
                <w:lang w:val="es-CL"/>
              </w:rPr>
            </w:pPr>
            <w:r w:rsidRPr="00F26F3B">
              <w:rPr>
                <w:lang w:val="es-CL"/>
              </w:rPr>
              <w:t>1 cama 1 plaza, v</w:t>
            </w:r>
            <w:r w:rsidRPr="00F26F3B">
              <w:rPr>
                <w:lang w:val="es-CL"/>
              </w:rPr>
              <w:t>elador,</w:t>
            </w:r>
            <w:r w:rsidR="00BA7117">
              <w:rPr>
                <w:lang w:val="es-CL"/>
              </w:rPr>
              <w:t xml:space="preserve"> </w:t>
            </w:r>
            <w:r w:rsidRPr="00F26F3B">
              <w:rPr>
                <w:lang w:val="es-CL"/>
              </w:rPr>
              <w:t xml:space="preserve">escritorio y </w:t>
            </w:r>
            <w:r w:rsidR="00BA7117" w:rsidRPr="00F26F3B">
              <w:rPr>
                <w:lang w:val="es-CL"/>
              </w:rPr>
              <w:t>silla, closet</w:t>
            </w:r>
            <w:r w:rsidRPr="00F26F3B">
              <w:rPr>
                <w:lang w:val="es-CL"/>
              </w:rPr>
              <w:t xml:space="preserve"> y espejo</w:t>
            </w:r>
          </w:p>
        </w:tc>
      </w:tr>
      <w:tr w:rsidR="00105076" w:rsidRPr="00F26F3B" w14:paraId="775B5444" w14:textId="77777777" w:rsidTr="00F26F3B">
        <w:tc>
          <w:tcPr>
            <w:tcW w:w="4314" w:type="dxa"/>
          </w:tcPr>
          <w:p w14:paraId="139C528D" w14:textId="77777777" w:rsidR="00105076" w:rsidRPr="00F26F3B" w:rsidRDefault="00D609B2">
            <w:pPr>
              <w:rPr>
                <w:lang w:val="es-CL"/>
              </w:rPr>
            </w:pPr>
            <w:r w:rsidRPr="00F26F3B">
              <w:rPr>
                <w:b/>
                <w:lang w:val="es-CL"/>
              </w:rPr>
              <w:t>Valor mensual (CLP)</w:t>
            </w:r>
            <w:r w:rsidRPr="00F26F3B">
              <w:rPr>
                <w:b/>
                <w:lang w:val="es-CL"/>
              </w:rPr>
              <w:br/>
            </w:r>
          </w:p>
        </w:tc>
        <w:tc>
          <w:tcPr>
            <w:tcW w:w="4316" w:type="dxa"/>
          </w:tcPr>
          <w:p w14:paraId="6F179927" w14:textId="77777777" w:rsidR="00105076" w:rsidRPr="00F26F3B" w:rsidRDefault="00D609B2">
            <w:pPr>
              <w:rPr>
                <w:lang w:val="es-CL"/>
              </w:rPr>
            </w:pPr>
            <w:r w:rsidRPr="00F26F3B">
              <w:rPr>
                <w:lang w:val="es-CL"/>
              </w:rPr>
              <w:t>460.000</w:t>
            </w:r>
          </w:p>
        </w:tc>
      </w:tr>
      <w:tr w:rsidR="00105076" w:rsidRPr="00F26F3B" w14:paraId="60DB8266" w14:textId="77777777" w:rsidTr="00F26F3B">
        <w:tc>
          <w:tcPr>
            <w:tcW w:w="4314" w:type="dxa"/>
          </w:tcPr>
          <w:p w14:paraId="05BCB283" w14:textId="77777777" w:rsidR="00105076" w:rsidRPr="00F26F3B" w:rsidRDefault="00D609B2">
            <w:pPr>
              <w:rPr>
                <w:lang w:val="es-CL"/>
              </w:rPr>
            </w:pPr>
            <w:r w:rsidRPr="00F26F3B">
              <w:rPr>
                <w:b/>
                <w:lang w:val="es-CL"/>
              </w:rPr>
              <w:t>¿Qué servicios están incluidos en el valor?</w:t>
            </w:r>
          </w:p>
        </w:tc>
        <w:tc>
          <w:tcPr>
            <w:tcW w:w="4316" w:type="dxa"/>
          </w:tcPr>
          <w:p w14:paraId="3318FE2B" w14:textId="384717D2" w:rsidR="00105076" w:rsidRPr="00F26F3B" w:rsidRDefault="00D609B2">
            <w:pPr>
              <w:rPr>
                <w:lang w:val="es-CL"/>
              </w:rPr>
            </w:pPr>
            <w:r w:rsidRPr="00F26F3B">
              <w:rPr>
                <w:lang w:val="es-CL"/>
              </w:rPr>
              <w:t>Agu</w:t>
            </w:r>
            <w:r w:rsidR="009D58A0" w:rsidRPr="00F26F3B">
              <w:rPr>
                <w:lang w:val="es-CL"/>
              </w:rPr>
              <w:t>a,</w:t>
            </w:r>
            <w:r w:rsidR="00BA7117">
              <w:rPr>
                <w:lang w:val="es-CL"/>
              </w:rPr>
              <w:t xml:space="preserve"> </w:t>
            </w:r>
            <w:r w:rsidR="009D58A0" w:rsidRPr="00F26F3B">
              <w:rPr>
                <w:lang w:val="es-CL"/>
              </w:rPr>
              <w:t>l</w:t>
            </w:r>
            <w:r w:rsidRPr="00F26F3B">
              <w:rPr>
                <w:lang w:val="es-CL"/>
              </w:rPr>
              <w:t>uz</w:t>
            </w:r>
            <w:r w:rsidR="009D58A0" w:rsidRPr="00F26F3B">
              <w:rPr>
                <w:lang w:val="es-CL"/>
              </w:rPr>
              <w:t>, i</w:t>
            </w:r>
            <w:r w:rsidRPr="00F26F3B">
              <w:rPr>
                <w:lang w:val="es-CL"/>
              </w:rPr>
              <w:t>nternet</w:t>
            </w:r>
            <w:r w:rsidR="009D58A0" w:rsidRPr="00F26F3B">
              <w:rPr>
                <w:lang w:val="es-CL"/>
              </w:rPr>
              <w:t>,</w:t>
            </w:r>
            <w:r w:rsidR="00BA7117">
              <w:rPr>
                <w:lang w:val="es-CL"/>
              </w:rPr>
              <w:t xml:space="preserve"> </w:t>
            </w:r>
            <w:r w:rsidR="009D58A0" w:rsidRPr="00F26F3B">
              <w:rPr>
                <w:lang w:val="es-CL"/>
              </w:rPr>
              <w:t>g</w:t>
            </w:r>
            <w:r w:rsidRPr="00F26F3B">
              <w:rPr>
                <w:lang w:val="es-CL"/>
              </w:rPr>
              <w:t>as</w:t>
            </w:r>
            <w:r w:rsidR="009D58A0" w:rsidRPr="00F26F3B">
              <w:rPr>
                <w:lang w:val="es-CL"/>
              </w:rPr>
              <w:t>, a</w:t>
            </w:r>
            <w:r w:rsidRPr="00F26F3B">
              <w:rPr>
                <w:lang w:val="es-CL"/>
              </w:rPr>
              <w:t>seo</w:t>
            </w:r>
          </w:p>
        </w:tc>
      </w:tr>
      <w:tr w:rsidR="00105076" w:rsidRPr="00F26F3B" w14:paraId="19724A27" w14:textId="77777777" w:rsidTr="00F26F3B">
        <w:tc>
          <w:tcPr>
            <w:tcW w:w="4314" w:type="dxa"/>
          </w:tcPr>
          <w:p w14:paraId="60266788" w14:textId="77777777" w:rsidR="00105076" w:rsidRPr="00F26F3B" w:rsidRDefault="00D609B2">
            <w:pPr>
              <w:rPr>
                <w:lang w:val="es-CL"/>
              </w:rPr>
            </w:pPr>
            <w:r w:rsidRPr="00F26F3B">
              <w:rPr>
                <w:b/>
                <w:lang w:val="es-CL"/>
              </w:rPr>
              <w:t>¿Se solicita mes de garantía?</w:t>
            </w:r>
          </w:p>
        </w:tc>
        <w:tc>
          <w:tcPr>
            <w:tcW w:w="4316" w:type="dxa"/>
          </w:tcPr>
          <w:p w14:paraId="3C5EBC80" w14:textId="77777777" w:rsidR="00105076" w:rsidRPr="00F26F3B" w:rsidRDefault="00D609B2">
            <w:pPr>
              <w:rPr>
                <w:lang w:val="es-CL"/>
              </w:rPr>
            </w:pPr>
            <w:r w:rsidRPr="00F26F3B">
              <w:rPr>
                <w:lang w:val="es-CL"/>
              </w:rPr>
              <w:t>No</w:t>
            </w:r>
          </w:p>
        </w:tc>
      </w:tr>
      <w:tr w:rsidR="00105076" w:rsidRPr="00F26F3B" w14:paraId="7E773DB8" w14:textId="77777777" w:rsidTr="00F26F3B">
        <w:tc>
          <w:tcPr>
            <w:tcW w:w="4314" w:type="dxa"/>
          </w:tcPr>
          <w:p w14:paraId="509370DD" w14:textId="77777777" w:rsidR="00105076" w:rsidRPr="00F26F3B" w:rsidRDefault="00D609B2">
            <w:pPr>
              <w:rPr>
                <w:lang w:val="es-CL"/>
              </w:rPr>
            </w:pPr>
            <w:r w:rsidRPr="00F26F3B">
              <w:rPr>
                <w:b/>
                <w:lang w:val="es-CL"/>
              </w:rPr>
              <w:t>¿Se firma contrato?</w:t>
            </w:r>
            <w:r w:rsidRPr="00F26F3B">
              <w:rPr>
                <w:b/>
                <w:lang w:val="es-CL"/>
              </w:rPr>
              <w:br/>
            </w:r>
          </w:p>
        </w:tc>
        <w:tc>
          <w:tcPr>
            <w:tcW w:w="4316" w:type="dxa"/>
          </w:tcPr>
          <w:p w14:paraId="435DBF0D" w14:textId="77777777" w:rsidR="00105076" w:rsidRPr="00F26F3B" w:rsidRDefault="00D609B2">
            <w:pPr>
              <w:rPr>
                <w:lang w:val="es-CL"/>
              </w:rPr>
            </w:pPr>
            <w:r w:rsidRPr="00F26F3B">
              <w:rPr>
                <w:lang w:val="es-CL"/>
              </w:rPr>
              <w:t>No</w:t>
            </w:r>
          </w:p>
        </w:tc>
      </w:tr>
      <w:tr w:rsidR="00105076" w:rsidRPr="00F26F3B" w14:paraId="4EB3BF9B" w14:textId="77777777" w:rsidTr="00F26F3B">
        <w:tc>
          <w:tcPr>
            <w:tcW w:w="4314" w:type="dxa"/>
          </w:tcPr>
          <w:p w14:paraId="3F87C08B" w14:textId="77777777" w:rsidR="00105076" w:rsidRPr="00F26F3B" w:rsidRDefault="00D609B2">
            <w:pPr>
              <w:rPr>
                <w:lang w:val="es-CL"/>
              </w:rPr>
            </w:pPr>
            <w:r w:rsidRPr="00F26F3B">
              <w:rPr>
                <w:b/>
                <w:lang w:val="es-CL"/>
              </w:rPr>
              <w:t>Disponibilidad desde</w:t>
            </w:r>
          </w:p>
        </w:tc>
        <w:tc>
          <w:tcPr>
            <w:tcW w:w="4316" w:type="dxa"/>
          </w:tcPr>
          <w:p w14:paraId="55F26258" w14:textId="77777777" w:rsidR="00105076" w:rsidRPr="00F26F3B" w:rsidRDefault="00D609B2">
            <w:pPr>
              <w:rPr>
                <w:lang w:val="es-CL"/>
              </w:rPr>
            </w:pPr>
            <w:r w:rsidRPr="00F26F3B">
              <w:rPr>
                <w:lang w:val="es-CL"/>
              </w:rPr>
              <w:t>1 Julio 2026</w:t>
            </w:r>
          </w:p>
        </w:tc>
      </w:tr>
      <w:tr w:rsidR="00105076" w:rsidRPr="00F26F3B" w14:paraId="36DE61DF" w14:textId="77777777" w:rsidTr="00F26F3B">
        <w:tc>
          <w:tcPr>
            <w:tcW w:w="4314" w:type="dxa"/>
          </w:tcPr>
          <w:p w14:paraId="60CA7DE4" w14:textId="77777777" w:rsidR="00105076" w:rsidRPr="00F26F3B" w:rsidRDefault="00D609B2">
            <w:pPr>
              <w:rPr>
                <w:lang w:val="es-CL"/>
              </w:rPr>
            </w:pPr>
            <w:r w:rsidRPr="00F26F3B">
              <w:rPr>
                <w:b/>
                <w:lang w:val="es-CL"/>
              </w:rPr>
              <w:t xml:space="preserve"> Otros aspectos o comentarios importantes (opcional)</w:t>
            </w:r>
          </w:p>
        </w:tc>
        <w:tc>
          <w:tcPr>
            <w:tcW w:w="4316" w:type="dxa"/>
          </w:tcPr>
          <w:p w14:paraId="534C72D6" w14:textId="2C589C66" w:rsidR="00105076" w:rsidRPr="00F26F3B" w:rsidRDefault="00D609B2">
            <w:pPr>
              <w:rPr>
                <w:lang w:val="es-CL"/>
              </w:rPr>
            </w:pPr>
            <w:r w:rsidRPr="00F26F3B">
              <w:rPr>
                <w:lang w:val="es-CL"/>
              </w:rPr>
              <w:t xml:space="preserve">Lindo y seguro departamento con </w:t>
            </w:r>
            <w:r w:rsidR="00BA7117" w:rsidRPr="00F26F3B">
              <w:rPr>
                <w:lang w:val="es-CL"/>
              </w:rPr>
              <w:t>conserjería</w:t>
            </w:r>
            <w:r w:rsidRPr="00F26F3B">
              <w:rPr>
                <w:lang w:val="es-CL"/>
              </w:rPr>
              <w:t xml:space="preserve">, arriendo </w:t>
            </w:r>
            <w:r w:rsidR="00BA7117" w:rsidRPr="00F26F3B">
              <w:rPr>
                <w:lang w:val="es-CL"/>
              </w:rPr>
              <w:t>habitación</w:t>
            </w:r>
            <w:r w:rsidRPr="00F26F3B">
              <w:rPr>
                <w:lang w:val="es-CL"/>
              </w:rPr>
              <w:t xml:space="preserve"> solo para mujeres.</w:t>
            </w:r>
            <w:r w:rsidR="00BA7117">
              <w:rPr>
                <w:lang w:val="es-CL"/>
              </w:rPr>
              <w:t xml:space="preserve"> </w:t>
            </w:r>
            <w:r w:rsidR="00BA7117" w:rsidRPr="00F26F3B">
              <w:rPr>
                <w:lang w:val="es-CL"/>
              </w:rPr>
              <w:t>Podrá</w:t>
            </w:r>
            <w:r w:rsidRPr="00F26F3B">
              <w:rPr>
                <w:lang w:val="es-CL"/>
              </w:rPr>
              <w:t xml:space="preserve"> hacer uso de la cocina y todos los </w:t>
            </w:r>
            <w:r w:rsidR="00BA7117" w:rsidRPr="00F26F3B">
              <w:rPr>
                <w:lang w:val="es-CL"/>
              </w:rPr>
              <w:t>utensilios</w:t>
            </w:r>
            <w:r w:rsidRPr="00F26F3B">
              <w:rPr>
                <w:lang w:val="es-CL"/>
              </w:rPr>
              <w:t>,</w:t>
            </w:r>
            <w:r w:rsidR="00BA7117">
              <w:rPr>
                <w:lang w:val="es-CL"/>
              </w:rPr>
              <w:t xml:space="preserve"> </w:t>
            </w:r>
            <w:r w:rsidRPr="00F26F3B">
              <w:rPr>
                <w:lang w:val="es-CL"/>
              </w:rPr>
              <w:t>acceso a terraza, living y comedor. Buen y tranquilo ambiente</w:t>
            </w:r>
            <w:r w:rsidRPr="00F26F3B">
              <w:rPr>
                <w:lang w:val="es-CL"/>
              </w:rPr>
              <w:t>, a pa</w:t>
            </w:r>
            <w:r w:rsidRPr="00F26F3B">
              <w:rPr>
                <w:lang w:val="es-CL"/>
              </w:rPr>
              <w:t xml:space="preserve">sos del Canta gallo y frente Lider del puente. Aseo </w:t>
            </w:r>
            <w:r w:rsidRPr="00F26F3B">
              <w:rPr>
                <w:lang w:val="es-CL"/>
              </w:rPr>
              <w:t>y lavado de ropa una vez por semana.</w:t>
            </w:r>
          </w:p>
        </w:tc>
      </w:tr>
    </w:tbl>
    <w:p w14:paraId="085D397E"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0C5D7198" w14:textId="77777777" w:rsidR="00105076" w:rsidRPr="00F26F3B" w:rsidRDefault="00D609B2">
      <w:pPr>
        <w:rPr>
          <w:lang w:val="es-CL"/>
        </w:rPr>
      </w:pPr>
      <w:r w:rsidRPr="00F26F3B">
        <w:rPr>
          <w:lang w:val="es-CL"/>
        </w:rPr>
        <w:br w:type="page"/>
      </w:r>
    </w:p>
    <w:p w14:paraId="77DB95EE" w14:textId="0542F002"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4"/>
        <w:gridCol w:w="4316"/>
      </w:tblGrid>
      <w:tr w:rsidR="00105076" w:rsidRPr="00F26F3B" w14:paraId="13AD3B68" w14:textId="77777777">
        <w:tc>
          <w:tcPr>
            <w:tcW w:w="4320" w:type="dxa"/>
          </w:tcPr>
          <w:p w14:paraId="2FE77462" w14:textId="77777777" w:rsidR="00105076" w:rsidRPr="00F26F3B" w:rsidRDefault="00D609B2">
            <w:pPr>
              <w:rPr>
                <w:lang w:val="es-CL"/>
              </w:rPr>
            </w:pPr>
            <w:r w:rsidRPr="00F26F3B">
              <w:rPr>
                <w:b/>
                <w:lang w:val="es-CL"/>
              </w:rPr>
              <w:t>Nombre completo</w:t>
            </w:r>
          </w:p>
        </w:tc>
        <w:tc>
          <w:tcPr>
            <w:tcW w:w="4320" w:type="dxa"/>
          </w:tcPr>
          <w:p w14:paraId="5D68AC77" w14:textId="32F89398" w:rsidR="00105076" w:rsidRPr="00F26F3B" w:rsidRDefault="00D609B2">
            <w:pPr>
              <w:rPr>
                <w:lang w:val="es-CL"/>
              </w:rPr>
            </w:pPr>
            <w:r w:rsidRPr="00F26F3B">
              <w:rPr>
                <w:lang w:val="es-CL"/>
              </w:rPr>
              <w:t>Amada</w:t>
            </w:r>
            <w:r w:rsidR="00FA225A" w:rsidRPr="00F26F3B">
              <w:rPr>
                <w:lang w:val="es-CL"/>
              </w:rPr>
              <w:t xml:space="preserve"> </w:t>
            </w:r>
            <w:r w:rsidRPr="00F26F3B">
              <w:rPr>
                <w:lang w:val="es-CL"/>
              </w:rPr>
              <w:t>Fuenzalida Oviedo</w:t>
            </w:r>
          </w:p>
        </w:tc>
      </w:tr>
      <w:tr w:rsidR="00105076" w:rsidRPr="00F26F3B" w14:paraId="29076F3B" w14:textId="77777777">
        <w:tc>
          <w:tcPr>
            <w:tcW w:w="4320" w:type="dxa"/>
          </w:tcPr>
          <w:p w14:paraId="77CCC704" w14:textId="77777777" w:rsidR="00105076" w:rsidRPr="00F26F3B" w:rsidRDefault="00D609B2">
            <w:pPr>
              <w:rPr>
                <w:lang w:val="es-CL"/>
              </w:rPr>
            </w:pPr>
            <w:r w:rsidRPr="00F26F3B">
              <w:rPr>
                <w:b/>
                <w:lang w:val="es-CL"/>
              </w:rPr>
              <w:t>Teléfono de contacto</w:t>
            </w:r>
          </w:p>
        </w:tc>
        <w:tc>
          <w:tcPr>
            <w:tcW w:w="4320" w:type="dxa"/>
          </w:tcPr>
          <w:p w14:paraId="05FBD42D" w14:textId="77777777" w:rsidR="00105076" w:rsidRPr="00F26F3B" w:rsidRDefault="00D609B2">
            <w:pPr>
              <w:rPr>
                <w:lang w:val="es-CL"/>
              </w:rPr>
            </w:pPr>
            <w:r w:rsidRPr="00F26F3B">
              <w:rPr>
                <w:lang w:val="es-CL"/>
              </w:rPr>
              <w:t>+56982292983</w:t>
            </w:r>
          </w:p>
        </w:tc>
      </w:tr>
      <w:tr w:rsidR="00105076" w:rsidRPr="00F26F3B" w14:paraId="560CCEE0" w14:textId="77777777">
        <w:tc>
          <w:tcPr>
            <w:tcW w:w="4320" w:type="dxa"/>
          </w:tcPr>
          <w:p w14:paraId="1D42FCB5" w14:textId="3F6512F7" w:rsidR="00105076" w:rsidRPr="00F26F3B" w:rsidRDefault="00D609B2">
            <w:pPr>
              <w:rPr>
                <w:lang w:val="es-CL"/>
              </w:rPr>
            </w:pPr>
            <w:r w:rsidRPr="00F26F3B">
              <w:rPr>
                <w:b/>
                <w:lang w:val="es-CL"/>
              </w:rPr>
              <w:t>Correo electrónico</w:t>
            </w:r>
          </w:p>
        </w:tc>
        <w:tc>
          <w:tcPr>
            <w:tcW w:w="4320" w:type="dxa"/>
          </w:tcPr>
          <w:p w14:paraId="2DE5702A" w14:textId="77777777" w:rsidR="00105076" w:rsidRPr="00F26F3B" w:rsidRDefault="00D609B2">
            <w:pPr>
              <w:rPr>
                <w:lang w:val="es-CL"/>
              </w:rPr>
            </w:pPr>
            <w:r w:rsidRPr="00F26F3B">
              <w:rPr>
                <w:lang w:val="es-CL"/>
              </w:rPr>
              <w:t>Amada.fuenzalidaov@gmail.com</w:t>
            </w:r>
          </w:p>
        </w:tc>
      </w:tr>
      <w:tr w:rsidR="00105076" w:rsidRPr="00F26F3B" w14:paraId="48C5EC42" w14:textId="77777777">
        <w:tc>
          <w:tcPr>
            <w:tcW w:w="4320" w:type="dxa"/>
          </w:tcPr>
          <w:p w14:paraId="44695C7D" w14:textId="77777777" w:rsidR="00105076" w:rsidRPr="00F26F3B" w:rsidRDefault="00D609B2">
            <w:pPr>
              <w:rPr>
                <w:lang w:val="es-CL"/>
              </w:rPr>
            </w:pPr>
            <w:r w:rsidRPr="00F26F3B">
              <w:rPr>
                <w:b/>
                <w:lang w:val="es-CL"/>
              </w:rPr>
              <w:t>Tipo de alojamiento</w:t>
            </w:r>
          </w:p>
        </w:tc>
        <w:tc>
          <w:tcPr>
            <w:tcW w:w="4320" w:type="dxa"/>
          </w:tcPr>
          <w:p w14:paraId="190DFD95" w14:textId="77777777" w:rsidR="00105076" w:rsidRPr="00F26F3B" w:rsidRDefault="00D609B2">
            <w:pPr>
              <w:rPr>
                <w:lang w:val="es-CL"/>
              </w:rPr>
            </w:pPr>
            <w:r w:rsidRPr="00F26F3B">
              <w:rPr>
                <w:lang w:val="es-CL"/>
              </w:rPr>
              <w:t>Casa de familia (pieza dentro de casa habitada)</w:t>
            </w:r>
          </w:p>
        </w:tc>
      </w:tr>
      <w:tr w:rsidR="00105076" w:rsidRPr="00F26F3B" w14:paraId="3A7ADAF1" w14:textId="77777777">
        <w:tc>
          <w:tcPr>
            <w:tcW w:w="4320" w:type="dxa"/>
          </w:tcPr>
          <w:p w14:paraId="6C05837B" w14:textId="77777777" w:rsidR="00105076" w:rsidRPr="00F26F3B" w:rsidRDefault="00D609B2">
            <w:pPr>
              <w:rPr>
                <w:lang w:val="es-CL"/>
              </w:rPr>
            </w:pPr>
            <w:r w:rsidRPr="00F26F3B">
              <w:rPr>
                <w:b/>
                <w:lang w:val="es-CL"/>
              </w:rPr>
              <w:t>Comuna y barrio </w:t>
            </w:r>
          </w:p>
        </w:tc>
        <w:tc>
          <w:tcPr>
            <w:tcW w:w="4320" w:type="dxa"/>
          </w:tcPr>
          <w:p w14:paraId="2A91E7EB" w14:textId="77777777" w:rsidR="00105076" w:rsidRPr="00F26F3B" w:rsidRDefault="00D609B2">
            <w:pPr>
              <w:rPr>
                <w:lang w:val="es-CL"/>
              </w:rPr>
            </w:pPr>
            <w:r w:rsidRPr="00F26F3B">
              <w:rPr>
                <w:lang w:val="es-CL"/>
              </w:rPr>
              <w:t>Hernando de Magallanes. Las Condes</w:t>
            </w:r>
          </w:p>
        </w:tc>
      </w:tr>
      <w:tr w:rsidR="00105076" w:rsidRPr="00F26F3B" w14:paraId="3FC53EA0" w14:textId="77777777">
        <w:tc>
          <w:tcPr>
            <w:tcW w:w="4320" w:type="dxa"/>
          </w:tcPr>
          <w:p w14:paraId="162E2EB6" w14:textId="77777777" w:rsidR="00105076" w:rsidRPr="00F26F3B" w:rsidRDefault="00D609B2">
            <w:pPr>
              <w:rPr>
                <w:lang w:val="es-CL"/>
              </w:rPr>
            </w:pPr>
            <w:r w:rsidRPr="00F26F3B">
              <w:rPr>
                <w:b/>
                <w:lang w:val="es-CL"/>
              </w:rPr>
              <w:t xml:space="preserve">Dirección </w:t>
            </w:r>
            <w:r w:rsidRPr="00F26F3B">
              <w:rPr>
                <w:b/>
                <w:lang w:val="es-CL"/>
              </w:rPr>
              <w:t>referencial (puede ser sin número exacto)</w:t>
            </w:r>
          </w:p>
        </w:tc>
        <w:tc>
          <w:tcPr>
            <w:tcW w:w="4320" w:type="dxa"/>
          </w:tcPr>
          <w:p w14:paraId="04C2C9D2" w14:textId="64721825" w:rsidR="00105076" w:rsidRPr="00F26F3B" w:rsidRDefault="00D609B2">
            <w:pPr>
              <w:rPr>
                <w:lang w:val="es-CL"/>
              </w:rPr>
            </w:pPr>
            <w:r w:rsidRPr="00F26F3B">
              <w:rPr>
                <w:lang w:val="es-CL"/>
              </w:rPr>
              <w:t>Hernando de Magallanes con Bilbao.</w:t>
            </w:r>
            <w:r w:rsidR="00BA7117">
              <w:rPr>
                <w:lang w:val="es-CL"/>
              </w:rPr>
              <w:t xml:space="preserve"> </w:t>
            </w:r>
            <w:r w:rsidRPr="00F26F3B">
              <w:rPr>
                <w:lang w:val="es-CL"/>
              </w:rPr>
              <w:t>micro</w:t>
            </w:r>
          </w:p>
        </w:tc>
      </w:tr>
      <w:tr w:rsidR="00105076" w:rsidRPr="00F26F3B" w14:paraId="66D244F0" w14:textId="77777777">
        <w:tc>
          <w:tcPr>
            <w:tcW w:w="4320" w:type="dxa"/>
          </w:tcPr>
          <w:p w14:paraId="0D0068F4" w14:textId="77777777" w:rsidR="00105076" w:rsidRPr="00F26F3B" w:rsidRDefault="00D609B2">
            <w:pPr>
              <w:rPr>
                <w:lang w:val="es-CL"/>
              </w:rPr>
            </w:pPr>
            <w:r w:rsidRPr="00F26F3B">
              <w:rPr>
                <w:b/>
                <w:lang w:val="es-CL"/>
              </w:rPr>
              <w:t>¿Cómo se llega a la UDD desde el alojamiento?  (metro, micro, caminata, tiempo estimado)</w:t>
            </w:r>
            <w:r w:rsidRPr="00F26F3B">
              <w:rPr>
                <w:b/>
                <w:lang w:val="es-CL"/>
              </w:rPr>
              <w:br/>
            </w:r>
          </w:p>
        </w:tc>
        <w:tc>
          <w:tcPr>
            <w:tcW w:w="4320" w:type="dxa"/>
          </w:tcPr>
          <w:p w14:paraId="63C71089" w14:textId="08152CF2" w:rsidR="00105076" w:rsidRPr="00F26F3B" w:rsidRDefault="00D609B2">
            <w:pPr>
              <w:rPr>
                <w:lang w:val="es-CL"/>
              </w:rPr>
            </w:pPr>
            <w:r w:rsidRPr="00F26F3B">
              <w:rPr>
                <w:lang w:val="es-CL"/>
              </w:rPr>
              <w:t xml:space="preserve">Micro y metro </w:t>
            </w:r>
            <w:r w:rsidRPr="00F26F3B">
              <w:rPr>
                <w:lang w:val="es-CL"/>
              </w:rPr>
              <w:t>30 minutos.</w:t>
            </w:r>
          </w:p>
        </w:tc>
      </w:tr>
      <w:tr w:rsidR="00105076" w:rsidRPr="00F26F3B" w14:paraId="1586E7F7" w14:textId="77777777">
        <w:tc>
          <w:tcPr>
            <w:tcW w:w="4320" w:type="dxa"/>
          </w:tcPr>
          <w:p w14:paraId="2BAB9DFB" w14:textId="77777777" w:rsidR="00105076" w:rsidRPr="00F26F3B" w:rsidRDefault="00D609B2">
            <w:pPr>
              <w:rPr>
                <w:lang w:val="es-CL"/>
              </w:rPr>
            </w:pPr>
            <w:r w:rsidRPr="00F26F3B">
              <w:rPr>
                <w:b/>
                <w:lang w:val="es-CL"/>
              </w:rPr>
              <w:t>¿Cuántas piezas se arriendan?</w:t>
            </w:r>
          </w:p>
        </w:tc>
        <w:tc>
          <w:tcPr>
            <w:tcW w:w="4320" w:type="dxa"/>
          </w:tcPr>
          <w:p w14:paraId="71D86426" w14:textId="77777777" w:rsidR="00105076" w:rsidRPr="00F26F3B" w:rsidRDefault="00D609B2">
            <w:pPr>
              <w:rPr>
                <w:lang w:val="es-CL"/>
              </w:rPr>
            </w:pPr>
            <w:r w:rsidRPr="00F26F3B">
              <w:rPr>
                <w:lang w:val="es-CL"/>
              </w:rPr>
              <w:t>3</w:t>
            </w:r>
          </w:p>
        </w:tc>
      </w:tr>
      <w:tr w:rsidR="00105076" w:rsidRPr="00F26F3B" w14:paraId="7C2B1C42" w14:textId="77777777">
        <w:tc>
          <w:tcPr>
            <w:tcW w:w="4320" w:type="dxa"/>
          </w:tcPr>
          <w:p w14:paraId="737DA068" w14:textId="77777777" w:rsidR="00105076" w:rsidRPr="00F26F3B" w:rsidRDefault="00D609B2">
            <w:pPr>
              <w:rPr>
                <w:lang w:val="es-CL"/>
              </w:rPr>
            </w:pPr>
            <w:r w:rsidRPr="00F26F3B">
              <w:rPr>
                <w:b/>
                <w:lang w:val="es-CL"/>
              </w:rPr>
              <w:t xml:space="preserve">¿Baño privado o </w:t>
            </w:r>
            <w:r w:rsidRPr="00F26F3B">
              <w:rPr>
                <w:b/>
                <w:lang w:val="es-CL"/>
              </w:rPr>
              <w:t>compartido?</w:t>
            </w:r>
          </w:p>
        </w:tc>
        <w:tc>
          <w:tcPr>
            <w:tcW w:w="4320" w:type="dxa"/>
          </w:tcPr>
          <w:p w14:paraId="357FA008" w14:textId="77777777" w:rsidR="00105076" w:rsidRPr="00F26F3B" w:rsidRDefault="00D609B2">
            <w:pPr>
              <w:rPr>
                <w:lang w:val="es-CL"/>
              </w:rPr>
            </w:pPr>
            <w:r w:rsidRPr="00F26F3B">
              <w:rPr>
                <w:lang w:val="es-CL"/>
              </w:rPr>
              <w:t>Compartido</w:t>
            </w:r>
          </w:p>
        </w:tc>
      </w:tr>
      <w:tr w:rsidR="00105076" w:rsidRPr="00F26F3B" w14:paraId="7DD82676" w14:textId="77777777">
        <w:tc>
          <w:tcPr>
            <w:tcW w:w="4320" w:type="dxa"/>
          </w:tcPr>
          <w:p w14:paraId="1CE80983" w14:textId="77777777" w:rsidR="00105076" w:rsidRPr="00F26F3B" w:rsidRDefault="00D609B2">
            <w:pPr>
              <w:rPr>
                <w:lang w:val="es-CL"/>
              </w:rPr>
            </w:pPr>
            <w:r w:rsidRPr="00F26F3B">
              <w:rPr>
                <w:b/>
                <w:lang w:val="es-CL"/>
              </w:rPr>
              <w:t>¿Acceso a cocina?</w:t>
            </w:r>
          </w:p>
        </w:tc>
        <w:tc>
          <w:tcPr>
            <w:tcW w:w="4320" w:type="dxa"/>
          </w:tcPr>
          <w:p w14:paraId="0CC1B20C" w14:textId="77777777" w:rsidR="00105076" w:rsidRPr="00F26F3B" w:rsidRDefault="00D609B2">
            <w:pPr>
              <w:rPr>
                <w:lang w:val="es-CL"/>
              </w:rPr>
            </w:pPr>
            <w:r w:rsidRPr="00F26F3B">
              <w:rPr>
                <w:lang w:val="es-CL"/>
              </w:rPr>
              <w:t>Sí</w:t>
            </w:r>
          </w:p>
        </w:tc>
      </w:tr>
      <w:tr w:rsidR="00105076" w:rsidRPr="00F26F3B" w14:paraId="1B100387" w14:textId="77777777">
        <w:tc>
          <w:tcPr>
            <w:tcW w:w="4320" w:type="dxa"/>
          </w:tcPr>
          <w:p w14:paraId="68486E3B" w14:textId="77777777" w:rsidR="00105076" w:rsidRPr="00F26F3B" w:rsidRDefault="00D609B2">
            <w:pPr>
              <w:rPr>
                <w:lang w:val="es-CL"/>
              </w:rPr>
            </w:pPr>
            <w:r w:rsidRPr="00F26F3B">
              <w:rPr>
                <w:b/>
                <w:lang w:val="es-CL"/>
              </w:rPr>
              <w:t>¿Uso de lavadora?</w:t>
            </w:r>
          </w:p>
        </w:tc>
        <w:tc>
          <w:tcPr>
            <w:tcW w:w="4320" w:type="dxa"/>
          </w:tcPr>
          <w:p w14:paraId="3DB9C6E5" w14:textId="77777777" w:rsidR="00105076" w:rsidRPr="00F26F3B" w:rsidRDefault="00D609B2">
            <w:pPr>
              <w:rPr>
                <w:lang w:val="es-CL"/>
              </w:rPr>
            </w:pPr>
            <w:r w:rsidRPr="00F26F3B">
              <w:rPr>
                <w:lang w:val="es-CL"/>
              </w:rPr>
              <w:t>Sí</w:t>
            </w:r>
          </w:p>
        </w:tc>
      </w:tr>
      <w:tr w:rsidR="00105076" w:rsidRPr="00F26F3B" w14:paraId="40160E90" w14:textId="77777777">
        <w:tc>
          <w:tcPr>
            <w:tcW w:w="4320" w:type="dxa"/>
          </w:tcPr>
          <w:p w14:paraId="50641EB2" w14:textId="77777777" w:rsidR="00105076" w:rsidRPr="00F26F3B" w:rsidRDefault="00D609B2">
            <w:pPr>
              <w:rPr>
                <w:lang w:val="es-CL"/>
              </w:rPr>
            </w:pPr>
            <w:r w:rsidRPr="00F26F3B">
              <w:rPr>
                <w:b/>
                <w:lang w:val="es-CL"/>
              </w:rPr>
              <w:t>¿Amoblado? ¿Qué incluye?</w:t>
            </w:r>
            <w:r w:rsidRPr="00F26F3B">
              <w:rPr>
                <w:b/>
                <w:lang w:val="es-CL"/>
              </w:rPr>
              <w:br/>
            </w:r>
          </w:p>
        </w:tc>
        <w:tc>
          <w:tcPr>
            <w:tcW w:w="4320" w:type="dxa"/>
          </w:tcPr>
          <w:p w14:paraId="2BFA6589" w14:textId="311C8863" w:rsidR="00105076" w:rsidRPr="00F26F3B" w:rsidRDefault="00D609B2">
            <w:pPr>
              <w:rPr>
                <w:lang w:val="es-CL"/>
              </w:rPr>
            </w:pPr>
            <w:r w:rsidRPr="00F26F3B">
              <w:rPr>
                <w:lang w:val="es-CL"/>
              </w:rPr>
              <w:t xml:space="preserve">Camas, </w:t>
            </w:r>
            <w:r w:rsidR="00BA7117" w:rsidRPr="00F26F3B">
              <w:rPr>
                <w:lang w:val="es-CL"/>
              </w:rPr>
              <w:t xml:space="preserve">escritorio, </w:t>
            </w:r>
            <w:proofErr w:type="gramStart"/>
            <w:r w:rsidR="00BA7117" w:rsidRPr="00F26F3B">
              <w:rPr>
                <w:lang w:val="es-CL"/>
              </w:rPr>
              <w:t>silla</w:t>
            </w:r>
            <w:r w:rsidRPr="00F26F3B">
              <w:rPr>
                <w:lang w:val="es-CL"/>
              </w:rPr>
              <w:t xml:space="preserve"> ,</w:t>
            </w:r>
            <w:proofErr w:type="gramEnd"/>
            <w:r w:rsidR="00BA7117">
              <w:rPr>
                <w:lang w:val="es-CL"/>
              </w:rPr>
              <w:t xml:space="preserve"> </w:t>
            </w:r>
            <w:r w:rsidRPr="00F26F3B">
              <w:rPr>
                <w:lang w:val="es-CL"/>
              </w:rPr>
              <w:t xml:space="preserve">closet </w:t>
            </w:r>
            <w:r w:rsidR="00BA7117" w:rsidRPr="00F26F3B">
              <w:rPr>
                <w:lang w:val="es-CL"/>
              </w:rPr>
              <w:t>cómoda</w:t>
            </w:r>
            <w:r w:rsidRPr="00F26F3B">
              <w:rPr>
                <w:lang w:val="es-CL"/>
              </w:rPr>
              <w:t>, lámpara,  tv</w:t>
            </w:r>
          </w:p>
        </w:tc>
      </w:tr>
      <w:tr w:rsidR="00105076" w:rsidRPr="00F26F3B" w14:paraId="49A08DB3" w14:textId="77777777">
        <w:tc>
          <w:tcPr>
            <w:tcW w:w="4320" w:type="dxa"/>
          </w:tcPr>
          <w:p w14:paraId="29398354" w14:textId="77777777" w:rsidR="00105076" w:rsidRPr="00F26F3B" w:rsidRDefault="00D609B2">
            <w:pPr>
              <w:rPr>
                <w:lang w:val="es-CL"/>
              </w:rPr>
            </w:pPr>
            <w:r w:rsidRPr="00F26F3B">
              <w:rPr>
                <w:b/>
                <w:lang w:val="es-CL"/>
              </w:rPr>
              <w:t>Valor mensual (CLP)</w:t>
            </w:r>
            <w:r w:rsidRPr="00F26F3B">
              <w:rPr>
                <w:b/>
                <w:lang w:val="es-CL"/>
              </w:rPr>
              <w:br/>
            </w:r>
          </w:p>
        </w:tc>
        <w:tc>
          <w:tcPr>
            <w:tcW w:w="4320" w:type="dxa"/>
          </w:tcPr>
          <w:p w14:paraId="1E6FFF44" w14:textId="77777777" w:rsidR="00105076" w:rsidRPr="00F26F3B" w:rsidRDefault="00D609B2">
            <w:pPr>
              <w:rPr>
                <w:lang w:val="es-CL"/>
              </w:rPr>
            </w:pPr>
            <w:r w:rsidRPr="00F26F3B">
              <w:rPr>
                <w:lang w:val="es-CL"/>
              </w:rPr>
              <w:t>Desde 430.000 a 490.000</w:t>
            </w:r>
          </w:p>
        </w:tc>
      </w:tr>
      <w:tr w:rsidR="00105076" w:rsidRPr="00F26F3B" w14:paraId="61C51123" w14:textId="77777777">
        <w:tc>
          <w:tcPr>
            <w:tcW w:w="4320" w:type="dxa"/>
          </w:tcPr>
          <w:p w14:paraId="2F68D622" w14:textId="77777777" w:rsidR="00105076" w:rsidRPr="00F26F3B" w:rsidRDefault="00D609B2">
            <w:pPr>
              <w:rPr>
                <w:lang w:val="es-CL"/>
              </w:rPr>
            </w:pPr>
            <w:r w:rsidRPr="00F26F3B">
              <w:rPr>
                <w:b/>
                <w:lang w:val="es-CL"/>
              </w:rPr>
              <w:t>¿Qué servicios están incluidos en el valor?</w:t>
            </w:r>
          </w:p>
        </w:tc>
        <w:tc>
          <w:tcPr>
            <w:tcW w:w="4320" w:type="dxa"/>
          </w:tcPr>
          <w:p w14:paraId="63EBA27A" w14:textId="13C34FA8" w:rsidR="00105076" w:rsidRPr="00F26F3B" w:rsidRDefault="00D609B2">
            <w:pPr>
              <w:rPr>
                <w:lang w:val="es-CL"/>
              </w:rPr>
            </w:pPr>
            <w:r w:rsidRPr="00F26F3B">
              <w:rPr>
                <w:lang w:val="es-CL"/>
              </w:rPr>
              <w:t>Agua</w:t>
            </w:r>
            <w:r w:rsidR="009D58A0" w:rsidRPr="00F26F3B">
              <w:rPr>
                <w:lang w:val="es-CL"/>
              </w:rPr>
              <w:t>,</w:t>
            </w:r>
            <w:r w:rsidR="00BA7117">
              <w:rPr>
                <w:lang w:val="es-CL"/>
              </w:rPr>
              <w:t xml:space="preserve"> </w:t>
            </w:r>
            <w:r w:rsidR="009D58A0" w:rsidRPr="00F26F3B">
              <w:rPr>
                <w:lang w:val="es-CL"/>
              </w:rPr>
              <w:t>l</w:t>
            </w:r>
            <w:r w:rsidRPr="00F26F3B">
              <w:rPr>
                <w:lang w:val="es-CL"/>
              </w:rPr>
              <w:t>uz</w:t>
            </w:r>
            <w:r w:rsidR="009D58A0" w:rsidRPr="00F26F3B">
              <w:rPr>
                <w:lang w:val="es-CL"/>
              </w:rPr>
              <w:t>,</w:t>
            </w:r>
            <w:r w:rsidR="00BA7117">
              <w:rPr>
                <w:lang w:val="es-CL"/>
              </w:rPr>
              <w:t xml:space="preserve"> </w:t>
            </w:r>
            <w:r w:rsidR="009D58A0" w:rsidRPr="00F26F3B">
              <w:rPr>
                <w:lang w:val="es-CL"/>
              </w:rPr>
              <w:t>i</w:t>
            </w:r>
            <w:r w:rsidRPr="00F26F3B">
              <w:rPr>
                <w:lang w:val="es-CL"/>
              </w:rPr>
              <w:t>nternet</w:t>
            </w:r>
            <w:r w:rsidR="009D58A0" w:rsidRPr="00F26F3B">
              <w:rPr>
                <w:lang w:val="es-CL"/>
              </w:rPr>
              <w:t>,</w:t>
            </w:r>
            <w:r w:rsidR="00BA7117">
              <w:rPr>
                <w:lang w:val="es-CL"/>
              </w:rPr>
              <w:t xml:space="preserve"> </w:t>
            </w:r>
            <w:proofErr w:type="gramStart"/>
            <w:r w:rsidR="009D58A0" w:rsidRPr="00F26F3B">
              <w:rPr>
                <w:lang w:val="es-CL"/>
              </w:rPr>
              <w:t>g</w:t>
            </w:r>
            <w:r w:rsidRPr="00F26F3B">
              <w:rPr>
                <w:lang w:val="es-CL"/>
              </w:rPr>
              <w:t>as</w:t>
            </w:r>
            <w:r w:rsidR="009D58A0" w:rsidRPr="00F26F3B">
              <w:rPr>
                <w:lang w:val="es-CL"/>
              </w:rPr>
              <w:t>,c</w:t>
            </w:r>
            <w:r w:rsidRPr="00F26F3B">
              <w:rPr>
                <w:lang w:val="es-CL"/>
              </w:rPr>
              <w:t>alefacción</w:t>
            </w:r>
            <w:proofErr w:type="gramEnd"/>
            <w:r w:rsidRPr="00F26F3B">
              <w:rPr>
                <w:lang w:val="es-CL"/>
              </w:rPr>
              <w:t xml:space="preserve"> central invierno</w:t>
            </w:r>
          </w:p>
        </w:tc>
      </w:tr>
      <w:tr w:rsidR="00105076" w:rsidRPr="00F26F3B" w14:paraId="0148E92E" w14:textId="77777777">
        <w:tc>
          <w:tcPr>
            <w:tcW w:w="4320" w:type="dxa"/>
          </w:tcPr>
          <w:p w14:paraId="602F5E5A" w14:textId="77777777" w:rsidR="00105076" w:rsidRPr="00F26F3B" w:rsidRDefault="00D609B2">
            <w:pPr>
              <w:rPr>
                <w:lang w:val="es-CL"/>
              </w:rPr>
            </w:pPr>
            <w:r w:rsidRPr="00F26F3B">
              <w:rPr>
                <w:b/>
                <w:lang w:val="es-CL"/>
              </w:rPr>
              <w:t>¿Se solicita mes de garantía?</w:t>
            </w:r>
          </w:p>
        </w:tc>
        <w:tc>
          <w:tcPr>
            <w:tcW w:w="4320" w:type="dxa"/>
          </w:tcPr>
          <w:p w14:paraId="14439F74" w14:textId="77777777" w:rsidR="00105076" w:rsidRPr="00F26F3B" w:rsidRDefault="00D609B2">
            <w:pPr>
              <w:rPr>
                <w:lang w:val="es-CL"/>
              </w:rPr>
            </w:pPr>
            <w:r w:rsidRPr="00F26F3B">
              <w:rPr>
                <w:lang w:val="es-CL"/>
              </w:rPr>
              <w:t>Sí</w:t>
            </w:r>
          </w:p>
        </w:tc>
      </w:tr>
      <w:tr w:rsidR="00105076" w:rsidRPr="00F26F3B" w14:paraId="10F02EF7" w14:textId="77777777">
        <w:tc>
          <w:tcPr>
            <w:tcW w:w="4320" w:type="dxa"/>
          </w:tcPr>
          <w:p w14:paraId="65263A7D" w14:textId="77777777" w:rsidR="00105076" w:rsidRPr="00F26F3B" w:rsidRDefault="00D609B2">
            <w:pPr>
              <w:rPr>
                <w:lang w:val="es-CL"/>
              </w:rPr>
            </w:pPr>
            <w:r w:rsidRPr="00F26F3B">
              <w:rPr>
                <w:b/>
                <w:lang w:val="es-CL"/>
              </w:rPr>
              <w:t>¿Se firma contrato?</w:t>
            </w:r>
            <w:r w:rsidRPr="00F26F3B">
              <w:rPr>
                <w:b/>
                <w:lang w:val="es-CL"/>
              </w:rPr>
              <w:br/>
            </w:r>
          </w:p>
        </w:tc>
        <w:tc>
          <w:tcPr>
            <w:tcW w:w="4320" w:type="dxa"/>
          </w:tcPr>
          <w:p w14:paraId="069EB0C5" w14:textId="77777777" w:rsidR="00105076" w:rsidRPr="00F26F3B" w:rsidRDefault="00D609B2">
            <w:pPr>
              <w:rPr>
                <w:lang w:val="es-CL"/>
              </w:rPr>
            </w:pPr>
            <w:r w:rsidRPr="00F26F3B">
              <w:rPr>
                <w:lang w:val="es-CL"/>
              </w:rPr>
              <w:t>Sí</w:t>
            </w:r>
          </w:p>
        </w:tc>
      </w:tr>
      <w:tr w:rsidR="00105076" w:rsidRPr="00F26F3B" w14:paraId="278C60D6" w14:textId="77777777">
        <w:tc>
          <w:tcPr>
            <w:tcW w:w="4320" w:type="dxa"/>
          </w:tcPr>
          <w:p w14:paraId="69467273" w14:textId="77777777" w:rsidR="00105076" w:rsidRPr="00F26F3B" w:rsidRDefault="00D609B2">
            <w:pPr>
              <w:rPr>
                <w:lang w:val="es-CL"/>
              </w:rPr>
            </w:pPr>
            <w:r w:rsidRPr="00F26F3B">
              <w:rPr>
                <w:b/>
                <w:lang w:val="es-CL"/>
              </w:rPr>
              <w:t>Disponibilidad desde</w:t>
            </w:r>
          </w:p>
        </w:tc>
        <w:tc>
          <w:tcPr>
            <w:tcW w:w="4320" w:type="dxa"/>
          </w:tcPr>
          <w:p w14:paraId="4EA192DF" w14:textId="46D38A11" w:rsidR="00105076" w:rsidRPr="00F26F3B" w:rsidRDefault="00D609B2">
            <w:pPr>
              <w:rPr>
                <w:lang w:val="es-CL"/>
              </w:rPr>
            </w:pPr>
            <w:r w:rsidRPr="00F26F3B">
              <w:rPr>
                <w:lang w:val="es-CL"/>
              </w:rPr>
              <w:t>Diciembre consultar antes</w:t>
            </w:r>
            <w:r w:rsidRPr="00F26F3B">
              <w:rPr>
                <w:lang w:val="es-CL"/>
              </w:rPr>
              <w:t>.</w:t>
            </w:r>
          </w:p>
        </w:tc>
      </w:tr>
      <w:tr w:rsidR="00105076" w:rsidRPr="00F26F3B" w14:paraId="06BE4687" w14:textId="77777777">
        <w:tc>
          <w:tcPr>
            <w:tcW w:w="4320" w:type="dxa"/>
          </w:tcPr>
          <w:p w14:paraId="4F6BB3D4" w14:textId="77777777" w:rsidR="00105076" w:rsidRPr="00F26F3B" w:rsidRDefault="00D609B2">
            <w:pPr>
              <w:rPr>
                <w:lang w:val="es-CL"/>
              </w:rPr>
            </w:pPr>
            <w:r w:rsidRPr="00F26F3B">
              <w:rPr>
                <w:b/>
                <w:lang w:val="es-CL"/>
              </w:rPr>
              <w:t xml:space="preserve"> Otros aspectos o comentarios importantes (opcional)</w:t>
            </w:r>
          </w:p>
        </w:tc>
        <w:tc>
          <w:tcPr>
            <w:tcW w:w="4320" w:type="dxa"/>
          </w:tcPr>
          <w:p w14:paraId="71DEADCB" w14:textId="10233398" w:rsidR="00105076" w:rsidRPr="00F26F3B" w:rsidRDefault="00D609B2">
            <w:pPr>
              <w:rPr>
                <w:lang w:val="es-CL"/>
              </w:rPr>
            </w:pPr>
            <w:r w:rsidRPr="00F26F3B">
              <w:rPr>
                <w:lang w:val="es-CL"/>
              </w:rPr>
              <w:t>Casa,</w:t>
            </w:r>
            <w:r w:rsidR="00BA7117">
              <w:rPr>
                <w:lang w:val="es-CL"/>
              </w:rPr>
              <w:t xml:space="preserve"> </w:t>
            </w:r>
            <w:r w:rsidRPr="00F26F3B">
              <w:rPr>
                <w:lang w:val="es-CL"/>
              </w:rPr>
              <w:t>grande</w:t>
            </w:r>
            <w:r w:rsidRPr="00F26F3B">
              <w:rPr>
                <w:lang w:val="es-CL"/>
              </w:rPr>
              <w:t>. Todas las comodidades, est</w:t>
            </w:r>
            <w:r w:rsidRPr="00F26F3B">
              <w:rPr>
                <w:lang w:val="es-CL"/>
              </w:rPr>
              <w:t>acionamiento, piscina, muy grato ambiente</w:t>
            </w:r>
            <w:r w:rsidRPr="00F26F3B">
              <w:rPr>
                <w:lang w:val="es-CL"/>
              </w:rPr>
              <w:t xml:space="preserve">. </w:t>
            </w:r>
          </w:p>
        </w:tc>
      </w:tr>
    </w:tbl>
    <w:p w14:paraId="0CB2C4C9" w14:textId="77777777" w:rsidR="00F26F3B" w:rsidRPr="00F26F3B" w:rsidRDefault="00F26F3B" w:rsidP="00F26F3B">
      <w:pPr>
        <w:jc w:val="center"/>
        <w:rPr>
          <w:lang w:val="es-CL"/>
        </w:rPr>
      </w:pPr>
      <w:r w:rsidRPr="00F26F3B">
        <w:rPr>
          <w:lang w:val="es-CL"/>
        </w:rPr>
        <w:tab/>
      </w:r>
      <w:r w:rsidRPr="00F26F3B">
        <w:rPr>
          <w:i/>
          <w:sz w:val="16"/>
          <w:lang w:val="es-CL"/>
        </w:rPr>
        <w:t>La Universidad del Desarrollo actúa únicamente como canal de difusión de la información. Los acuerdos de arriendo son de exclusiva responsabilidad de las partes.</w:t>
      </w:r>
    </w:p>
    <w:p w14:paraId="5D13CB88" w14:textId="41340200" w:rsidR="00F26F3B" w:rsidRPr="00F26F3B" w:rsidRDefault="00F26F3B" w:rsidP="00F26F3B">
      <w:pPr>
        <w:tabs>
          <w:tab w:val="left" w:pos="270"/>
        </w:tabs>
        <w:rPr>
          <w:lang w:val="es-CL"/>
        </w:rPr>
      </w:pPr>
    </w:p>
    <w:p w14:paraId="7B735ACE" w14:textId="033D8F92" w:rsidR="00F26F3B" w:rsidRPr="00F26F3B" w:rsidRDefault="00D609B2" w:rsidP="00F26F3B">
      <w:pPr>
        <w:jc w:val="center"/>
        <w:rPr>
          <w:lang w:val="es-CL"/>
        </w:rPr>
      </w:pPr>
      <w:r w:rsidRPr="00F26F3B">
        <w:rPr>
          <w:lang w:val="es-CL"/>
        </w:rPr>
        <w:br w:type="page"/>
      </w:r>
    </w:p>
    <w:p w14:paraId="4CA44D3C" w14:textId="136F8E58" w:rsidR="00105076" w:rsidRPr="00F26F3B" w:rsidRDefault="00105076">
      <w:pPr>
        <w:rPr>
          <w:lang w:val="es-CL"/>
        </w:rPr>
      </w:pPr>
    </w:p>
    <w:p w14:paraId="5633C65F" w14:textId="73FE42A2"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3"/>
        <w:gridCol w:w="4317"/>
      </w:tblGrid>
      <w:tr w:rsidR="00105076" w:rsidRPr="00F26F3B" w14:paraId="53540515" w14:textId="77777777" w:rsidTr="00F26F3B">
        <w:tc>
          <w:tcPr>
            <w:tcW w:w="4313" w:type="dxa"/>
          </w:tcPr>
          <w:p w14:paraId="1F805331" w14:textId="77777777" w:rsidR="00105076" w:rsidRPr="00F26F3B" w:rsidRDefault="00D609B2">
            <w:pPr>
              <w:rPr>
                <w:lang w:val="es-CL"/>
              </w:rPr>
            </w:pPr>
            <w:r w:rsidRPr="00F26F3B">
              <w:rPr>
                <w:b/>
                <w:lang w:val="es-CL"/>
              </w:rPr>
              <w:t>Nombre completo</w:t>
            </w:r>
          </w:p>
        </w:tc>
        <w:tc>
          <w:tcPr>
            <w:tcW w:w="4317" w:type="dxa"/>
          </w:tcPr>
          <w:p w14:paraId="19044191" w14:textId="719BCDE2" w:rsidR="00105076" w:rsidRPr="00F26F3B" w:rsidRDefault="00D609B2">
            <w:pPr>
              <w:rPr>
                <w:lang w:val="es-CL"/>
              </w:rPr>
            </w:pPr>
            <w:r w:rsidRPr="00F26F3B">
              <w:rPr>
                <w:lang w:val="es-CL"/>
              </w:rPr>
              <w:t xml:space="preserve">Milton alecander </w:t>
            </w:r>
            <w:r w:rsidR="00BA7117" w:rsidRPr="00F26F3B">
              <w:rPr>
                <w:lang w:val="es-CL"/>
              </w:rPr>
              <w:t>González</w:t>
            </w:r>
            <w:r w:rsidRPr="00F26F3B">
              <w:rPr>
                <w:lang w:val="es-CL"/>
              </w:rPr>
              <w:t xml:space="preserve"> morales</w:t>
            </w:r>
          </w:p>
        </w:tc>
      </w:tr>
      <w:tr w:rsidR="00105076" w:rsidRPr="00F26F3B" w14:paraId="19878AF1" w14:textId="77777777" w:rsidTr="00F26F3B">
        <w:tc>
          <w:tcPr>
            <w:tcW w:w="4313" w:type="dxa"/>
          </w:tcPr>
          <w:p w14:paraId="5953D350" w14:textId="77777777" w:rsidR="00105076" w:rsidRPr="00F26F3B" w:rsidRDefault="00D609B2">
            <w:pPr>
              <w:rPr>
                <w:lang w:val="es-CL"/>
              </w:rPr>
            </w:pPr>
            <w:r w:rsidRPr="00F26F3B">
              <w:rPr>
                <w:b/>
                <w:lang w:val="es-CL"/>
              </w:rPr>
              <w:t xml:space="preserve">Teléfono de </w:t>
            </w:r>
            <w:r w:rsidRPr="00F26F3B">
              <w:rPr>
                <w:b/>
                <w:lang w:val="es-CL"/>
              </w:rPr>
              <w:t>contacto</w:t>
            </w:r>
          </w:p>
        </w:tc>
        <w:tc>
          <w:tcPr>
            <w:tcW w:w="4317" w:type="dxa"/>
          </w:tcPr>
          <w:p w14:paraId="7FDE9859" w14:textId="77777777" w:rsidR="00105076" w:rsidRPr="00F26F3B" w:rsidRDefault="00D609B2">
            <w:pPr>
              <w:rPr>
                <w:lang w:val="es-CL"/>
              </w:rPr>
            </w:pPr>
            <w:r w:rsidRPr="00F26F3B">
              <w:rPr>
                <w:lang w:val="es-CL"/>
              </w:rPr>
              <w:t>+56958803888</w:t>
            </w:r>
          </w:p>
        </w:tc>
      </w:tr>
      <w:tr w:rsidR="00105076" w:rsidRPr="00F26F3B" w14:paraId="74106C95" w14:textId="77777777" w:rsidTr="00F26F3B">
        <w:tc>
          <w:tcPr>
            <w:tcW w:w="4313" w:type="dxa"/>
          </w:tcPr>
          <w:p w14:paraId="7FE9F5B8" w14:textId="7C4F2CBF" w:rsidR="00105076" w:rsidRPr="00F26F3B" w:rsidRDefault="00D609B2">
            <w:pPr>
              <w:rPr>
                <w:lang w:val="es-CL"/>
              </w:rPr>
            </w:pPr>
            <w:r w:rsidRPr="00F26F3B">
              <w:rPr>
                <w:b/>
                <w:lang w:val="es-CL"/>
              </w:rPr>
              <w:t>Correo electrónico</w:t>
            </w:r>
          </w:p>
        </w:tc>
        <w:tc>
          <w:tcPr>
            <w:tcW w:w="4317" w:type="dxa"/>
          </w:tcPr>
          <w:p w14:paraId="4D84A08F" w14:textId="77777777" w:rsidR="00105076" w:rsidRPr="00F26F3B" w:rsidRDefault="00D609B2">
            <w:pPr>
              <w:rPr>
                <w:lang w:val="es-CL"/>
              </w:rPr>
            </w:pPr>
            <w:r w:rsidRPr="00F26F3B">
              <w:rPr>
                <w:lang w:val="es-CL"/>
              </w:rPr>
              <w:t>Adler_one@outlook.com</w:t>
            </w:r>
          </w:p>
        </w:tc>
      </w:tr>
      <w:tr w:rsidR="00105076" w:rsidRPr="00F26F3B" w14:paraId="422CDF44" w14:textId="77777777" w:rsidTr="00F26F3B">
        <w:tc>
          <w:tcPr>
            <w:tcW w:w="4313" w:type="dxa"/>
          </w:tcPr>
          <w:p w14:paraId="352279C7" w14:textId="77777777" w:rsidR="00105076" w:rsidRPr="00F26F3B" w:rsidRDefault="00D609B2">
            <w:pPr>
              <w:rPr>
                <w:lang w:val="es-CL"/>
              </w:rPr>
            </w:pPr>
            <w:r w:rsidRPr="00F26F3B">
              <w:rPr>
                <w:b/>
                <w:lang w:val="es-CL"/>
              </w:rPr>
              <w:t>Tipo de alojamiento</w:t>
            </w:r>
          </w:p>
        </w:tc>
        <w:tc>
          <w:tcPr>
            <w:tcW w:w="4317" w:type="dxa"/>
          </w:tcPr>
          <w:p w14:paraId="06A6A5A2" w14:textId="77777777" w:rsidR="00105076" w:rsidRPr="00F26F3B" w:rsidRDefault="00D609B2">
            <w:pPr>
              <w:rPr>
                <w:lang w:val="es-CL"/>
              </w:rPr>
            </w:pPr>
            <w:r w:rsidRPr="00F26F3B">
              <w:rPr>
                <w:lang w:val="es-CL"/>
              </w:rPr>
              <w:t>Residencia universitaria (dirigida a estudiantes)</w:t>
            </w:r>
          </w:p>
        </w:tc>
      </w:tr>
      <w:tr w:rsidR="00105076" w:rsidRPr="00F26F3B" w14:paraId="0C250399" w14:textId="77777777" w:rsidTr="00F26F3B">
        <w:tc>
          <w:tcPr>
            <w:tcW w:w="4313" w:type="dxa"/>
          </w:tcPr>
          <w:p w14:paraId="4E7DFC02" w14:textId="77777777" w:rsidR="00105076" w:rsidRPr="00F26F3B" w:rsidRDefault="00D609B2">
            <w:pPr>
              <w:rPr>
                <w:lang w:val="es-CL"/>
              </w:rPr>
            </w:pPr>
            <w:r w:rsidRPr="00F26F3B">
              <w:rPr>
                <w:b/>
                <w:lang w:val="es-CL"/>
              </w:rPr>
              <w:t>Comuna y barrio </w:t>
            </w:r>
          </w:p>
        </w:tc>
        <w:tc>
          <w:tcPr>
            <w:tcW w:w="4317" w:type="dxa"/>
          </w:tcPr>
          <w:p w14:paraId="5239BD6E" w14:textId="77777777" w:rsidR="00105076" w:rsidRPr="00F26F3B" w:rsidRDefault="00D609B2">
            <w:pPr>
              <w:rPr>
                <w:lang w:val="es-CL"/>
              </w:rPr>
            </w:pPr>
            <w:r w:rsidRPr="00F26F3B">
              <w:rPr>
                <w:lang w:val="es-CL"/>
              </w:rPr>
              <w:t>Las Condes, Los dominicos.</w:t>
            </w:r>
          </w:p>
        </w:tc>
      </w:tr>
      <w:tr w:rsidR="00105076" w:rsidRPr="00F26F3B" w14:paraId="6C016A95" w14:textId="77777777" w:rsidTr="00F26F3B">
        <w:tc>
          <w:tcPr>
            <w:tcW w:w="4313" w:type="dxa"/>
          </w:tcPr>
          <w:p w14:paraId="0307C7DF" w14:textId="77777777" w:rsidR="00105076" w:rsidRPr="00F26F3B" w:rsidRDefault="00D609B2">
            <w:pPr>
              <w:rPr>
                <w:lang w:val="es-CL"/>
              </w:rPr>
            </w:pPr>
            <w:r w:rsidRPr="00F26F3B">
              <w:rPr>
                <w:b/>
                <w:lang w:val="es-CL"/>
              </w:rPr>
              <w:t>Dirección referencial (puede ser sin número exacto)</w:t>
            </w:r>
          </w:p>
        </w:tc>
        <w:tc>
          <w:tcPr>
            <w:tcW w:w="4317" w:type="dxa"/>
          </w:tcPr>
          <w:p w14:paraId="5C8B6DD5" w14:textId="1BB1E93E" w:rsidR="00105076" w:rsidRPr="00F26F3B" w:rsidRDefault="00BA7117">
            <w:pPr>
              <w:rPr>
                <w:lang w:val="es-CL"/>
              </w:rPr>
            </w:pPr>
            <w:r w:rsidRPr="00F26F3B">
              <w:rPr>
                <w:lang w:val="es-CL"/>
              </w:rPr>
              <w:t>Paraná</w:t>
            </w:r>
            <w:r w:rsidR="00D609B2" w:rsidRPr="00F26F3B">
              <w:rPr>
                <w:lang w:val="es-CL"/>
              </w:rPr>
              <w:t xml:space="preserve"> 8285, </w:t>
            </w:r>
            <w:r w:rsidR="00D609B2" w:rsidRPr="00F26F3B">
              <w:rPr>
                <w:lang w:val="es-CL"/>
              </w:rPr>
              <w:t>esquina laredo</w:t>
            </w:r>
          </w:p>
        </w:tc>
      </w:tr>
      <w:tr w:rsidR="00105076" w:rsidRPr="00F26F3B" w14:paraId="2A9E4054" w14:textId="77777777" w:rsidTr="00F26F3B">
        <w:tc>
          <w:tcPr>
            <w:tcW w:w="4313" w:type="dxa"/>
          </w:tcPr>
          <w:p w14:paraId="0D62BDAF" w14:textId="77777777" w:rsidR="00105076" w:rsidRPr="00F26F3B" w:rsidRDefault="00D609B2">
            <w:pPr>
              <w:rPr>
                <w:lang w:val="es-CL"/>
              </w:rPr>
            </w:pPr>
            <w:r w:rsidRPr="00F26F3B">
              <w:rPr>
                <w:b/>
                <w:lang w:val="es-CL"/>
              </w:rPr>
              <w:t>¿Cómo se llega a la UDD desde el alojamiento?  (metro, micro, caminata, tiempo estimado)</w:t>
            </w:r>
            <w:r w:rsidRPr="00F26F3B">
              <w:rPr>
                <w:b/>
                <w:lang w:val="es-CL"/>
              </w:rPr>
              <w:br/>
            </w:r>
          </w:p>
        </w:tc>
        <w:tc>
          <w:tcPr>
            <w:tcW w:w="4317" w:type="dxa"/>
          </w:tcPr>
          <w:p w14:paraId="20139740" w14:textId="25FCE275" w:rsidR="00105076" w:rsidRPr="00F26F3B" w:rsidRDefault="00D609B2">
            <w:pPr>
              <w:rPr>
                <w:lang w:val="es-CL"/>
              </w:rPr>
            </w:pPr>
            <w:r w:rsidRPr="00F26F3B">
              <w:rPr>
                <w:lang w:val="es-CL"/>
              </w:rPr>
              <w:t xml:space="preserve">Desde la propiedad caminando a 3 minutos al metro los dominicos, hay un bus de acercamiento que pasa desde ese punto (en el mismo metro) o </w:t>
            </w:r>
            <w:r w:rsidRPr="00F26F3B">
              <w:rPr>
                <w:lang w:val="es-CL"/>
              </w:rPr>
              <w:t xml:space="preserve">transporte </w:t>
            </w:r>
            <w:r w:rsidR="00BA7117" w:rsidRPr="00F26F3B">
              <w:rPr>
                <w:lang w:val="es-CL"/>
              </w:rPr>
              <w:t>público</w:t>
            </w:r>
            <w:r w:rsidRPr="00F26F3B">
              <w:rPr>
                <w:lang w:val="es-CL"/>
              </w:rPr>
              <w:t>.</w:t>
            </w:r>
          </w:p>
        </w:tc>
      </w:tr>
      <w:tr w:rsidR="00105076" w:rsidRPr="00F26F3B" w14:paraId="1BDE8038" w14:textId="77777777" w:rsidTr="00F26F3B">
        <w:tc>
          <w:tcPr>
            <w:tcW w:w="4313" w:type="dxa"/>
          </w:tcPr>
          <w:p w14:paraId="14169456" w14:textId="77777777" w:rsidR="00105076" w:rsidRPr="00F26F3B" w:rsidRDefault="00D609B2">
            <w:pPr>
              <w:rPr>
                <w:lang w:val="es-CL"/>
              </w:rPr>
            </w:pPr>
            <w:r w:rsidRPr="00F26F3B">
              <w:rPr>
                <w:b/>
                <w:lang w:val="es-CL"/>
              </w:rPr>
              <w:t>¿Cuántas piezas se arriendan?</w:t>
            </w:r>
          </w:p>
        </w:tc>
        <w:tc>
          <w:tcPr>
            <w:tcW w:w="4317" w:type="dxa"/>
          </w:tcPr>
          <w:p w14:paraId="41455519" w14:textId="77777777" w:rsidR="00105076" w:rsidRPr="00F26F3B" w:rsidRDefault="00D609B2">
            <w:pPr>
              <w:rPr>
                <w:lang w:val="es-CL"/>
              </w:rPr>
            </w:pPr>
            <w:r w:rsidRPr="00F26F3B">
              <w:rPr>
                <w:lang w:val="es-CL"/>
              </w:rPr>
              <w:t>5</w:t>
            </w:r>
          </w:p>
        </w:tc>
      </w:tr>
      <w:tr w:rsidR="00105076" w:rsidRPr="00F26F3B" w14:paraId="53544E3E" w14:textId="77777777" w:rsidTr="00F26F3B">
        <w:tc>
          <w:tcPr>
            <w:tcW w:w="4313" w:type="dxa"/>
          </w:tcPr>
          <w:p w14:paraId="41E9998B" w14:textId="77777777" w:rsidR="00105076" w:rsidRPr="00F26F3B" w:rsidRDefault="00D609B2">
            <w:pPr>
              <w:rPr>
                <w:lang w:val="es-CL"/>
              </w:rPr>
            </w:pPr>
            <w:r w:rsidRPr="00F26F3B">
              <w:rPr>
                <w:b/>
                <w:lang w:val="es-CL"/>
              </w:rPr>
              <w:t>¿Baño privado o compartido?</w:t>
            </w:r>
          </w:p>
        </w:tc>
        <w:tc>
          <w:tcPr>
            <w:tcW w:w="4317" w:type="dxa"/>
          </w:tcPr>
          <w:p w14:paraId="39B441FD" w14:textId="77777777" w:rsidR="00105076" w:rsidRPr="00F26F3B" w:rsidRDefault="00D609B2">
            <w:pPr>
              <w:rPr>
                <w:lang w:val="es-CL"/>
              </w:rPr>
            </w:pPr>
            <w:r w:rsidRPr="00F26F3B">
              <w:rPr>
                <w:lang w:val="es-CL"/>
              </w:rPr>
              <w:t>Compartido</w:t>
            </w:r>
          </w:p>
        </w:tc>
      </w:tr>
      <w:tr w:rsidR="00105076" w:rsidRPr="00F26F3B" w14:paraId="7207BD44" w14:textId="77777777" w:rsidTr="00F26F3B">
        <w:tc>
          <w:tcPr>
            <w:tcW w:w="4313" w:type="dxa"/>
          </w:tcPr>
          <w:p w14:paraId="644A775D" w14:textId="77777777" w:rsidR="00105076" w:rsidRPr="00F26F3B" w:rsidRDefault="00D609B2">
            <w:pPr>
              <w:rPr>
                <w:lang w:val="es-CL"/>
              </w:rPr>
            </w:pPr>
            <w:r w:rsidRPr="00F26F3B">
              <w:rPr>
                <w:b/>
                <w:lang w:val="es-CL"/>
              </w:rPr>
              <w:t>¿Acceso a cocina?</w:t>
            </w:r>
          </w:p>
        </w:tc>
        <w:tc>
          <w:tcPr>
            <w:tcW w:w="4317" w:type="dxa"/>
          </w:tcPr>
          <w:p w14:paraId="17D218A2" w14:textId="77777777" w:rsidR="00105076" w:rsidRPr="00F26F3B" w:rsidRDefault="00D609B2">
            <w:pPr>
              <w:rPr>
                <w:lang w:val="es-CL"/>
              </w:rPr>
            </w:pPr>
            <w:r w:rsidRPr="00F26F3B">
              <w:rPr>
                <w:lang w:val="es-CL"/>
              </w:rPr>
              <w:t>Sí</w:t>
            </w:r>
          </w:p>
        </w:tc>
      </w:tr>
      <w:tr w:rsidR="00105076" w:rsidRPr="00F26F3B" w14:paraId="606714D8" w14:textId="77777777" w:rsidTr="00F26F3B">
        <w:tc>
          <w:tcPr>
            <w:tcW w:w="4313" w:type="dxa"/>
          </w:tcPr>
          <w:p w14:paraId="2DF4BF4F" w14:textId="77777777" w:rsidR="00105076" w:rsidRPr="00F26F3B" w:rsidRDefault="00D609B2">
            <w:pPr>
              <w:rPr>
                <w:lang w:val="es-CL"/>
              </w:rPr>
            </w:pPr>
            <w:r w:rsidRPr="00F26F3B">
              <w:rPr>
                <w:b/>
                <w:lang w:val="es-CL"/>
              </w:rPr>
              <w:t>¿Uso de lavadora?</w:t>
            </w:r>
          </w:p>
        </w:tc>
        <w:tc>
          <w:tcPr>
            <w:tcW w:w="4317" w:type="dxa"/>
          </w:tcPr>
          <w:p w14:paraId="215BF8DE" w14:textId="77777777" w:rsidR="00105076" w:rsidRPr="00F26F3B" w:rsidRDefault="00D609B2">
            <w:pPr>
              <w:rPr>
                <w:lang w:val="es-CL"/>
              </w:rPr>
            </w:pPr>
            <w:r w:rsidRPr="00F26F3B">
              <w:rPr>
                <w:lang w:val="es-CL"/>
              </w:rPr>
              <w:t>Sí</w:t>
            </w:r>
          </w:p>
        </w:tc>
      </w:tr>
      <w:tr w:rsidR="00105076" w:rsidRPr="00F26F3B" w14:paraId="56F14900" w14:textId="77777777" w:rsidTr="00F26F3B">
        <w:tc>
          <w:tcPr>
            <w:tcW w:w="4313" w:type="dxa"/>
          </w:tcPr>
          <w:p w14:paraId="6D978526" w14:textId="77777777" w:rsidR="00105076" w:rsidRPr="00F26F3B" w:rsidRDefault="00D609B2">
            <w:pPr>
              <w:rPr>
                <w:lang w:val="es-CL"/>
              </w:rPr>
            </w:pPr>
            <w:r w:rsidRPr="00F26F3B">
              <w:rPr>
                <w:b/>
                <w:lang w:val="es-CL"/>
              </w:rPr>
              <w:t>¿Amoblado? ¿Qué incluye?</w:t>
            </w:r>
            <w:r w:rsidRPr="00F26F3B">
              <w:rPr>
                <w:b/>
                <w:lang w:val="es-CL"/>
              </w:rPr>
              <w:br/>
            </w:r>
          </w:p>
        </w:tc>
        <w:tc>
          <w:tcPr>
            <w:tcW w:w="4317" w:type="dxa"/>
          </w:tcPr>
          <w:p w14:paraId="68DBE51C" w14:textId="421F1D22" w:rsidR="00105076" w:rsidRPr="00F26F3B" w:rsidRDefault="00D609B2">
            <w:pPr>
              <w:rPr>
                <w:lang w:val="es-CL"/>
              </w:rPr>
            </w:pPr>
            <w:r w:rsidRPr="00F26F3B">
              <w:rPr>
                <w:lang w:val="es-CL"/>
              </w:rPr>
              <w:t xml:space="preserve">Habitación completa, con su cama, que puede ser de plaza y media o de 2 plazas, escritorio, </w:t>
            </w:r>
            <w:r w:rsidRPr="00F26F3B">
              <w:rPr>
                <w:lang w:val="es-CL"/>
              </w:rPr>
              <w:t xml:space="preserve">silla escritorio, lampara, la </w:t>
            </w:r>
            <w:r w:rsidR="00BA7117" w:rsidRPr="00F26F3B">
              <w:rPr>
                <w:lang w:val="es-CL"/>
              </w:rPr>
              <w:t>habitación</w:t>
            </w:r>
            <w:r w:rsidRPr="00F26F3B">
              <w:rPr>
                <w:lang w:val="es-CL"/>
              </w:rPr>
              <w:t xml:space="preserve"> no incluye ropa de cama. llave de seguridad de entrada, salida y </w:t>
            </w:r>
            <w:r w:rsidR="00BA7117" w:rsidRPr="00F26F3B">
              <w:rPr>
                <w:lang w:val="es-CL"/>
              </w:rPr>
              <w:t>habitación</w:t>
            </w:r>
            <w:r w:rsidRPr="00F26F3B">
              <w:rPr>
                <w:lang w:val="es-CL"/>
              </w:rPr>
              <w:t>.</w:t>
            </w:r>
          </w:p>
        </w:tc>
      </w:tr>
      <w:tr w:rsidR="00105076" w:rsidRPr="00F26F3B" w14:paraId="7DB8E519" w14:textId="77777777" w:rsidTr="00F26F3B">
        <w:tc>
          <w:tcPr>
            <w:tcW w:w="4313" w:type="dxa"/>
          </w:tcPr>
          <w:p w14:paraId="018A5913" w14:textId="77777777" w:rsidR="00105076" w:rsidRPr="00F26F3B" w:rsidRDefault="00D609B2">
            <w:pPr>
              <w:rPr>
                <w:lang w:val="es-CL"/>
              </w:rPr>
            </w:pPr>
            <w:r w:rsidRPr="00F26F3B">
              <w:rPr>
                <w:b/>
                <w:lang w:val="es-CL"/>
              </w:rPr>
              <w:t>Valor mensual (CLP)</w:t>
            </w:r>
            <w:r w:rsidRPr="00F26F3B">
              <w:rPr>
                <w:b/>
                <w:lang w:val="es-CL"/>
              </w:rPr>
              <w:br/>
            </w:r>
          </w:p>
        </w:tc>
        <w:tc>
          <w:tcPr>
            <w:tcW w:w="4317" w:type="dxa"/>
          </w:tcPr>
          <w:p w14:paraId="3387D9BD" w14:textId="77777777" w:rsidR="00105076" w:rsidRPr="00F26F3B" w:rsidRDefault="00D609B2">
            <w:pPr>
              <w:rPr>
                <w:lang w:val="es-CL"/>
              </w:rPr>
            </w:pPr>
            <w:r w:rsidRPr="00F26F3B">
              <w:rPr>
                <w:lang w:val="es-CL"/>
              </w:rPr>
              <w:t>Desde 400.000</w:t>
            </w:r>
          </w:p>
        </w:tc>
      </w:tr>
      <w:tr w:rsidR="00105076" w:rsidRPr="00F26F3B" w14:paraId="4DB85446" w14:textId="77777777" w:rsidTr="00F26F3B">
        <w:tc>
          <w:tcPr>
            <w:tcW w:w="4313" w:type="dxa"/>
          </w:tcPr>
          <w:p w14:paraId="3939F9B0" w14:textId="77777777" w:rsidR="00105076" w:rsidRPr="00F26F3B" w:rsidRDefault="00D609B2">
            <w:pPr>
              <w:rPr>
                <w:lang w:val="es-CL"/>
              </w:rPr>
            </w:pPr>
            <w:r w:rsidRPr="00F26F3B">
              <w:rPr>
                <w:b/>
                <w:lang w:val="es-CL"/>
              </w:rPr>
              <w:t>¿Qué servicios están incluidos en el valor?</w:t>
            </w:r>
          </w:p>
        </w:tc>
        <w:tc>
          <w:tcPr>
            <w:tcW w:w="4317" w:type="dxa"/>
          </w:tcPr>
          <w:p w14:paraId="002CB214" w14:textId="5903450B" w:rsidR="00105076" w:rsidRPr="00F26F3B" w:rsidRDefault="00D609B2">
            <w:pPr>
              <w:rPr>
                <w:lang w:val="es-CL"/>
              </w:rPr>
            </w:pPr>
            <w:r w:rsidRPr="00F26F3B">
              <w:rPr>
                <w:lang w:val="es-CL"/>
              </w:rPr>
              <w:t>Agua</w:t>
            </w:r>
            <w:r w:rsidR="009D58A0" w:rsidRPr="00F26F3B">
              <w:rPr>
                <w:lang w:val="es-CL"/>
              </w:rPr>
              <w:t>,</w:t>
            </w:r>
            <w:r w:rsidR="00BA7117">
              <w:rPr>
                <w:lang w:val="es-CL"/>
              </w:rPr>
              <w:t xml:space="preserve"> </w:t>
            </w:r>
            <w:r w:rsidR="009D58A0" w:rsidRPr="00F26F3B">
              <w:rPr>
                <w:lang w:val="es-CL"/>
              </w:rPr>
              <w:t>l</w:t>
            </w:r>
            <w:r w:rsidRPr="00F26F3B">
              <w:rPr>
                <w:lang w:val="es-CL"/>
              </w:rPr>
              <w:t>uz</w:t>
            </w:r>
            <w:r w:rsidR="009D58A0" w:rsidRPr="00F26F3B">
              <w:rPr>
                <w:lang w:val="es-CL"/>
              </w:rPr>
              <w:t>,</w:t>
            </w:r>
            <w:r w:rsidR="00BA7117">
              <w:rPr>
                <w:lang w:val="es-CL"/>
              </w:rPr>
              <w:t xml:space="preserve"> </w:t>
            </w:r>
            <w:r w:rsidR="009D58A0" w:rsidRPr="00F26F3B">
              <w:rPr>
                <w:lang w:val="es-CL"/>
              </w:rPr>
              <w:t>i</w:t>
            </w:r>
            <w:r w:rsidRPr="00F26F3B">
              <w:rPr>
                <w:lang w:val="es-CL"/>
              </w:rPr>
              <w:t>nternet</w:t>
            </w:r>
            <w:r w:rsidR="009D58A0" w:rsidRPr="00F26F3B">
              <w:rPr>
                <w:lang w:val="es-CL"/>
              </w:rPr>
              <w:t>,</w:t>
            </w:r>
            <w:r w:rsidR="00BA7117">
              <w:rPr>
                <w:lang w:val="es-CL"/>
              </w:rPr>
              <w:t xml:space="preserve"> </w:t>
            </w:r>
            <w:r w:rsidR="009D58A0" w:rsidRPr="00F26F3B">
              <w:rPr>
                <w:lang w:val="es-CL"/>
              </w:rPr>
              <w:t>g</w:t>
            </w:r>
            <w:r w:rsidRPr="00F26F3B">
              <w:rPr>
                <w:lang w:val="es-CL"/>
              </w:rPr>
              <w:t>as</w:t>
            </w:r>
            <w:r w:rsidR="009D58A0" w:rsidRPr="00F26F3B">
              <w:rPr>
                <w:lang w:val="es-CL"/>
              </w:rPr>
              <w:t>,</w:t>
            </w:r>
            <w:r w:rsidR="00BA7117">
              <w:rPr>
                <w:lang w:val="es-CL"/>
              </w:rPr>
              <w:t xml:space="preserve"> </w:t>
            </w:r>
            <w:r w:rsidR="009D58A0" w:rsidRPr="00F26F3B">
              <w:rPr>
                <w:lang w:val="es-CL"/>
              </w:rPr>
              <w:t>a</w:t>
            </w:r>
            <w:r w:rsidRPr="00F26F3B">
              <w:rPr>
                <w:lang w:val="es-CL"/>
              </w:rPr>
              <w:t>seo</w:t>
            </w:r>
            <w:r w:rsidR="009D58A0" w:rsidRPr="00F26F3B">
              <w:rPr>
                <w:lang w:val="es-CL"/>
              </w:rPr>
              <w:t>,</w:t>
            </w:r>
            <w:r w:rsidR="00BA7117">
              <w:rPr>
                <w:lang w:val="es-CL"/>
              </w:rPr>
              <w:t xml:space="preserve"> </w:t>
            </w:r>
            <w:r w:rsidR="00BA7117" w:rsidRPr="00F26F3B">
              <w:rPr>
                <w:lang w:val="es-CL"/>
              </w:rPr>
              <w:t>calefacción</w:t>
            </w:r>
            <w:r w:rsidRPr="00F26F3B">
              <w:rPr>
                <w:lang w:val="es-CL"/>
              </w:rPr>
              <w:t xml:space="preserve"> se paga Aparte</w:t>
            </w:r>
          </w:p>
        </w:tc>
      </w:tr>
      <w:tr w:rsidR="00105076" w:rsidRPr="00F26F3B" w14:paraId="494DFB91" w14:textId="77777777" w:rsidTr="00F26F3B">
        <w:tc>
          <w:tcPr>
            <w:tcW w:w="4313" w:type="dxa"/>
          </w:tcPr>
          <w:p w14:paraId="3385E550" w14:textId="77777777" w:rsidR="00105076" w:rsidRPr="00F26F3B" w:rsidRDefault="00D609B2">
            <w:pPr>
              <w:rPr>
                <w:lang w:val="es-CL"/>
              </w:rPr>
            </w:pPr>
            <w:r w:rsidRPr="00F26F3B">
              <w:rPr>
                <w:b/>
                <w:lang w:val="es-CL"/>
              </w:rPr>
              <w:t>¿Se solicita mes de garantía?</w:t>
            </w:r>
          </w:p>
        </w:tc>
        <w:tc>
          <w:tcPr>
            <w:tcW w:w="4317" w:type="dxa"/>
          </w:tcPr>
          <w:p w14:paraId="32BAF4CC" w14:textId="77777777" w:rsidR="00105076" w:rsidRPr="00F26F3B" w:rsidRDefault="00D609B2">
            <w:pPr>
              <w:rPr>
                <w:lang w:val="es-CL"/>
              </w:rPr>
            </w:pPr>
            <w:r w:rsidRPr="00F26F3B">
              <w:rPr>
                <w:lang w:val="es-CL"/>
              </w:rPr>
              <w:t>Sí</w:t>
            </w:r>
          </w:p>
        </w:tc>
      </w:tr>
      <w:tr w:rsidR="00105076" w:rsidRPr="00F26F3B" w14:paraId="495D2C32" w14:textId="77777777" w:rsidTr="00F26F3B">
        <w:tc>
          <w:tcPr>
            <w:tcW w:w="4313" w:type="dxa"/>
          </w:tcPr>
          <w:p w14:paraId="4FB8D220" w14:textId="77777777" w:rsidR="00105076" w:rsidRPr="00F26F3B" w:rsidRDefault="00D609B2">
            <w:pPr>
              <w:rPr>
                <w:lang w:val="es-CL"/>
              </w:rPr>
            </w:pPr>
            <w:r w:rsidRPr="00F26F3B">
              <w:rPr>
                <w:b/>
                <w:lang w:val="es-CL"/>
              </w:rPr>
              <w:t>¿Se firma contrato?</w:t>
            </w:r>
            <w:r w:rsidRPr="00F26F3B">
              <w:rPr>
                <w:b/>
                <w:lang w:val="es-CL"/>
              </w:rPr>
              <w:br/>
            </w:r>
          </w:p>
        </w:tc>
        <w:tc>
          <w:tcPr>
            <w:tcW w:w="4317" w:type="dxa"/>
          </w:tcPr>
          <w:p w14:paraId="0061F769" w14:textId="77777777" w:rsidR="00105076" w:rsidRPr="00F26F3B" w:rsidRDefault="00D609B2">
            <w:pPr>
              <w:rPr>
                <w:lang w:val="es-CL"/>
              </w:rPr>
            </w:pPr>
            <w:r w:rsidRPr="00F26F3B">
              <w:rPr>
                <w:lang w:val="es-CL"/>
              </w:rPr>
              <w:t>Sí</w:t>
            </w:r>
          </w:p>
        </w:tc>
      </w:tr>
      <w:tr w:rsidR="00105076" w:rsidRPr="00F26F3B" w14:paraId="6AC2C421" w14:textId="77777777" w:rsidTr="00F26F3B">
        <w:tc>
          <w:tcPr>
            <w:tcW w:w="4313" w:type="dxa"/>
          </w:tcPr>
          <w:p w14:paraId="167544B9" w14:textId="77777777" w:rsidR="00105076" w:rsidRPr="00F26F3B" w:rsidRDefault="00D609B2">
            <w:pPr>
              <w:rPr>
                <w:lang w:val="es-CL"/>
              </w:rPr>
            </w:pPr>
            <w:r w:rsidRPr="00F26F3B">
              <w:rPr>
                <w:b/>
                <w:lang w:val="es-CL"/>
              </w:rPr>
              <w:t>Disponibilidad desde</w:t>
            </w:r>
          </w:p>
        </w:tc>
        <w:tc>
          <w:tcPr>
            <w:tcW w:w="4317" w:type="dxa"/>
          </w:tcPr>
          <w:p w14:paraId="2BDA24CE" w14:textId="77777777" w:rsidR="00105076" w:rsidRPr="00F26F3B" w:rsidRDefault="00D609B2">
            <w:pPr>
              <w:rPr>
                <w:lang w:val="es-CL"/>
              </w:rPr>
            </w:pPr>
            <w:r w:rsidRPr="00F26F3B">
              <w:rPr>
                <w:lang w:val="es-CL"/>
              </w:rPr>
              <w:t>01 de junio 2026</w:t>
            </w:r>
          </w:p>
        </w:tc>
      </w:tr>
      <w:tr w:rsidR="00105076" w:rsidRPr="00F26F3B" w14:paraId="727DABDC" w14:textId="77777777" w:rsidTr="00F26F3B">
        <w:tc>
          <w:tcPr>
            <w:tcW w:w="4313" w:type="dxa"/>
          </w:tcPr>
          <w:p w14:paraId="4CEB2943" w14:textId="77777777" w:rsidR="00105076" w:rsidRPr="00F26F3B" w:rsidRDefault="00D609B2">
            <w:pPr>
              <w:rPr>
                <w:lang w:val="es-CL"/>
              </w:rPr>
            </w:pPr>
            <w:r w:rsidRPr="00F26F3B">
              <w:rPr>
                <w:b/>
                <w:lang w:val="es-CL"/>
              </w:rPr>
              <w:t xml:space="preserve"> Otros aspectos o comentarios importantes (opcional)</w:t>
            </w:r>
          </w:p>
        </w:tc>
        <w:tc>
          <w:tcPr>
            <w:tcW w:w="4317" w:type="dxa"/>
          </w:tcPr>
          <w:p w14:paraId="749AD22B" w14:textId="77777777" w:rsidR="00105076" w:rsidRPr="00F26F3B" w:rsidRDefault="00D609B2">
            <w:pPr>
              <w:rPr>
                <w:lang w:val="es-CL"/>
              </w:rPr>
            </w:pPr>
            <w:r w:rsidRPr="00F26F3B">
              <w:rPr>
                <w:lang w:val="es-CL"/>
              </w:rPr>
              <w:t>La casa es habitada con estudiantes de otras uni</w:t>
            </w:r>
            <w:r w:rsidRPr="00F26F3B">
              <w:rPr>
                <w:lang w:val="es-CL"/>
              </w:rPr>
              <w:t>versidades igualmente, por lo general son mixtas.</w:t>
            </w:r>
          </w:p>
        </w:tc>
      </w:tr>
    </w:tbl>
    <w:p w14:paraId="6BB99826"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5A371B05" w14:textId="77777777" w:rsidR="00105076" w:rsidRPr="00F26F3B" w:rsidRDefault="00D609B2">
      <w:pPr>
        <w:rPr>
          <w:lang w:val="es-CL"/>
        </w:rPr>
      </w:pPr>
      <w:r w:rsidRPr="00F26F3B">
        <w:rPr>
          <w:lang w:val="es-CL"/>
        </w:rPr>
        <w:br w:type="page"/>
      </w:r>
    </w:p>
    <w:p w14:paraId="0F1471A6" w14:textId="23956D6A"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4"/>
        <w:gridCol w:w="4316"/>
      </w:tblGrid>
      <w:tr w:rsidR="00105076" w:rsidRPr="00F26F3B" w14:paraId="12CEE2B2" w14:textId="77777777" w:rsidTr="00F26F3B">
        <w:tc>
          <w:tcPr>
            <w:tcW w:w="4314" w:type="dxa"/>
          </w:tcPr>
          <w:p w14:paraId="070BE094" w14:textId="77777777" w:rsidR="00105076" w:rsidRPr="00F26F3B" w:rsidRDefault="00D609B2">
            <w:pPr>
              <w:rPr>
                <w:lang w:val="es-CL"/>
              </w:rPr>
            </w:pPr>
            <w:r w:rsidRPr="00F26F3B">
              <w:rPr>
                <w:b/>
                <w:lang w:val="es-CL"/>
              </w:rPr>
              <w:t>Nombre completo</w:t>
            </w:r>
          </w:p>
        </w:tc>
        <w:tc>
          <w:tcPr>
            <w:tcW w:w="4316" w:type="dxa"/>
          </w:tcPr>
          <w:p w14:paraId="6DB34E47" w14:textId="77777777" w:rsidR="00105076" w:rsidRPr="00F26F3B" w:rsidRDefault="00D609B2">
            <w:pPr>
              <w:rPr>
                <w:lang w:val="es-CL"/>
              </w:rPr>
            </w:pPr>
            <w:r w:rsidRPr="00F26F3B">
              <w:rPr>
                <w:lang w:val="es-CL"/>
              </w:rPr>
              <w:t>Paula Commentz Carrasco</w:t>
            </w:r>
          </w:p>
        </w:tc>
      </w:tr>
      <w:tr w:rsidR="00105076" w:rsidRPr="00F26F3B" w14:paraId="66FEE685" w14:textId="77777777" w:rsidTr="00F26F3B">
        <w:tc>
          <w:tcPr>
            <w:tcW w:w="4314" w:type="dxa"/>
          </w:tcPr>
          <w:p w14:paraId="25DB8588" w14:textId="77777777" w:rsidR="00105076" w:rsidRPr="00F26F3B" w:rsidRDefault="00D609B2">
            <w:pPr>
              <w:rPr>
                <w:lang w:val="es-CL"/>
              </w:rPr>
            </w:pPr>
            <w:r w:rsidRPr="00F26F3B">
              <w:rPr>
                <w:b/>
                <w:lang w:val="es-CL"/>
              </w:rPr>
              <w:t xml:space="preserve">Teléfono de </w:t>
            </w:r>
            <w:r w:rsidRPr="00F26F3B">
              <w:rPr>
                <w:b/>
                <w:lang w:val="es-CL"/>
              </w:rPr>
              <w:t>contacto</w:t>
            </w:r>
          </w:p>
        </w:tc>
        <w:tc>
          <w:tcPr>
            <w:tcW w:w="4316" w:type="dxa"/>
          </w:tcPr>
          <w:p w14:paraId="719E7517" w14:textId="77777777" w:rsidR="00105076" w:rsidRPr="00F26F3B" w:rsidRDefault="00D609B2">
            <w:pPr>
              <w:rPr>
                <w:lang w:val="es-CL"/>
              </w:rPr>
            </w:pPr>
            <w:r w:rsidRPr="00F26F3B">
              <w:rPr>
                <w:lang w:val="es-CL"/>
              </w:rPr>
              <w:t>+56959940153</w:t>
            </w:r>
          </w:p>
        </w:tc>
      </w:tr>
      <w:tr w:rsidR="00105076" w:rsidRPr="00F26F3B" w14:paraId="2AB49C01" w14:textId="77777777" w:rsidTr="00F26F3B">
        <w:tc>
          <w:tcPr>
            <w:tcW w:w="4314" w:type="dxa"/>
          </w:tcPr>
          <w:p w14:paraId="5BDE5D33" w14:textId="04748ACF" w:rsidR="00105076" w:rsidRPr="00F26F3B" w:rsidRDefault="00D609B2">
            <w:pPr>
              <w:rPr>
                <w:lang w:val="es-CL"/>
              </w:rPr>
            </w:pPr>
            <w:r w:rsidRPr="00F26F3B">
              <w:rPr>
                <w:b/>
                <w:lang w:val="es-CL"/>
              </w:rPr>
              <w:t>Correo electrónico</w:t>
            </w:r>
          </w:p>
        </w:tc>
        <w:tc>
          <w:tcPr>
            <w:tcW w:w="4316" w:type="dxa"/>
          </w:tcPr>
          <w:p w14:paraId="7CAA420B" w14:textId="77777777" w:rsidR="00105076" w:rsidRPr="00F26F3B" w:rsidRDefault="00D609B2">
            <w:pPr>
              <w:rPr>
                <w:lang w:val="es-CL"/>
              </w:rPr>
            </w:pPr>
            <w:r w:rsidRPr="00F26F3B">
              <w:rPr>
                <w:lang w:val="es-CL"/>
              </w:rPr>
              <w:t>paulacommentz@gmail.com</w:t>
            </w:r>
          </w:p>
        </w:tc>
      </w:tr>
      <w:tr w:rsidR="00105076" w:rsidRPr="00F26F3B" w14:paraId="6C7A1348" w14:textId="77777777" w:rsidTr="00F26F3B">
        <w:tc>
          <w:tcPr>
            <w:tcW w:w="4314" w:type="dxa"/>
          </w:tcPr>
          <w:p w14:paraId="6DD19D84" w14:textId="77777777" w:rsidR="00105076" w:rsidRPr="00F26F3B" w:rsidRDefault="00D609B2">
            <w:pPr>
              <w:rPr>
                <w:lang w:val="es-CL"/>
              </w:rPr>
            </w:pPr>
            <w:r w:rsidRPr="00F26F3B">
              <w:rPr>
                <w:b/>
                <w:lang w:val="es-CL"/>
              </w:rPr>
              <w:t>Tipo de alojamiento</w:t>
            </w:r>
          </w:p>
        </w:tc>
        <w:tc>
          <w:tcPr>
            <w:tcW w:w="4316" w:type="dxa"/>
          </w:tcPr>
          <w:p w14:paraId="1D94B1EA" w14:textId="77777777" w:rsidR="00105076" w:rsidRPr="00F26F3B" w:rsidRDefault="00D609B2">
            <w:pPr>
              <w:rPr>
                <w:lang w:val="es-CL"/>
              </w:rPr>
            </w:pPr>
            <w:r w:rsidRPr="00F26F3B">
              <w:rPr>
                <w:lang w:val="es-CL"/>
              </w:rPr>
              <w:t xml:space="preserve">Departamento (Pieza adentro de depto) </w:t>
            </w:r>
          </w:p>
        </w:tc>
      </w:tr>
      <w:tr w:rsidR="00105076" w:rsidRPr="00F26F3B" w14:paraId="5A99B7A1" w14:textId="77777777" w:rsidTr="00F26F3B">
        <w:tc>
          <w:tcPr>
            <w:tcW w:w="4314" w:type="dxa"/>
          </w:tcPr>
          <w:p w14:paraId="2242909E" w14:textId="77777777" w:rsidR="00105076" w:rsidRPr="00F26F3B" w:rsidRDefault="00D609B2">
            <w:pPr>
              <w:rPr>
                <w:lang w:val="es-CL"/>
              </w:rPr>
            </w:pPr>
            <w:r w:rsidRPr="00F26F3B">
              <w:rPr>
                <w:b/>
                <w:lang w:val="es-CL"/>
              </w:rPr>
              <w:t>Comuna y barrio </w:t>
            </w:r>
          </w:p>
        </w:tc>
        <w:tc>
          <w:tcPr>
            <w:tcW w:w="4316" w:type="dxa"/>
          </w:tcPr>
          <w:p w14:paraId="6EB2C0C2" w14:textId="77777777" w:rsidR="00105076" w:rsidRPr="00F26F3B" w:rsidRDefault="00D609B2">
            <w:pPr>
              <w:rPr>
                <w:lang w:val="es-CL"/>
              </w:rPr>
            </w:pPr>
            <w:r w:rsidRPr="00F26F3B">
              <w:rPr>
                <w:lang w:val="es-CL"/>
              </w:rPr>
              <w:t>Vitacura</w:t>
            </w:r>
          </w:p>
        </w:tc>
      </w:tr>
      <w:tr w:rsidR="00105076" w:rsidRPr="00F26F3B" w14:paraId="4B200395" w14:textId="77777777" w:rsidTr="00F26F3B">
        <w:tc>
          <w:tcPr>
            <w:tcW w:w="4314" w:type="dxa"/>
          </w:tcPr>
          <w:p w14:paraId="56267DB8" w14:textId="77777777" w:rsidR="00105076" w:rsidRPr="00F26F3B" w:rsidRDefault="00D609B2">
            <w:pPr>
              <w:rPr>
                <w:lang w:val="es-CL"/>
              </w:rPr>
            </w:pPr>
            <w:r w:rsidRPr="00F26F3B">
              <w:rPr>
                <w:b/>
                <w:lang w:val="es-CL"/>
              </w:rPr>
              <w:t>Dirección referencial (puede ser sin número exacto)</w:t>
            </w:r>
          </w:p>
        </w:tc>
        <w:tc>
          <w:tcPr>
            <w:tcW w:w="4316" w:type="dxa"/>
          </w:tcPr>
          <w:p w14:paraId="1DB1DAB5" w14:textId="77777777" w:rsidR="00105076" w:rsidRPr="00F26F3B" w:rsidRDefault="00D609B2">
            <w:pPr>
              <w:rPr>
                <w:lang w:val="es-CL"/>
              </w:rPr>
            </w:pPr>
            <w:r w:rsidRPr="00F26F3B">
              <w:rPr>
                <w:lang w:val="es-CL"/>
              </w:rPr>
              <w:t xml:space="preserve">Lo Acantos </w:t>
            </w:r>
          </w:p>
        </w:tc>
      </w:tr>
      <w:tr w:rsidR="00105076" w:rsidRPr="00F26F3B" w14:paraId="1CF5894B" w14:textId="77777777" w:rsidTr="00F26F3B">
        <w:tc>
          <w:tcPr>
            <w:tcW w:w="4314" w:type="dxa"/>
          </w:tcPr>
          <w:p w14:paraId="26363CF4" w14:textId="77777777" w:rsidR="00105076" w:rsidRPr="00F26F3B" w:rsidRDefault="00D609B2">
            <w:pPr>
              <w:rPr>
                <w:lang w:val="es-CL"/>
              </w:rPr>
            </w:pPr>
            <w:r w:rsidRPr="00F26F3B">
              <w:rPr>
                <w:b/>
                <w:lang w:val="es-CL"/>
              </w:rPr>
              <w:t xml:space="preserve">¿Cómo se llega a la UDD desde el </w:t>
            </w:r>
            <w:r w:rsidRPr="00F26F3B">
              <w:rPr>
                <w:b/>
                <w:lang w:val="es-CL"/>
              </w:rPr>
              <w:t>alojamiento?  (metro, micro, caminata, tiempo estimado)</w:t>
            </w:r>
            <w:r w:rsidRPr="00F26F3B">
              <w:rPr>
                <w:b/>
                <w:lang w:val="es-CL"/>
              </w:rPr>
              <w:br/>
            </w:r>
          </w:p>
        </w:tc>
        <w:tc>
          <w:tcPr>
            <w:tcW w:w="4316" w:type="dxa"/>
          </w:tcPr>
          <w:p w14:paraId="09CD1D9B" w14:textId="77777777" w:rsidR="00105076" w:rsidRPr="00F26F3B" w:rsidRDefault="00D609B2">
            <w:pPr>
              <w:rPr>
                <w:lang w:val="es-CL"/>
              </w:rPr>
            </w:pPr>
            <w:r w:rsidRPr="00F26F3B">
              <w:rPr>
                <w:lang w:val="es-CL"/>
              </w:rPr>
              <w:t xml:space="preserve">Metro, Micro, (media hora o menos) </w:t>
            </w:r>
          </w:p>
        </w:tc>
      </w:tr>
      <w:tr w:rsidR="00105076" w:rsidRPr="00F26F3B" w14:paraId="2E11F79C" w14:textId="77777777" w:rsidTr="00F26F3B">
        <w:tc>
          <w:tcPr>
            <w:tcW w:w="4314" w:type="dxa"/>
          </w:tcPr>
          <w:p w14:paraId="12A0CEC0" w14:textId="77777777" w:rsidR="00105076" w:rsidRPr="00F26F3B" w:rsidRDefault="00D609B2">
            <w:pPr>
              <w:rPr>
                <w:lang w:val="es-CL"/>
              </w:rPr>
            </w:pPr>
            <w:r w:rsidRPr="00F26F3B">
              <w:rPr>
                <w:b/>
                <w:lang w:val="es-CL"/>
              </w:rPr>
              <w:t>¿Cuántas piezas se arriendan?</w:t>
            </w:r>
          </w:p>
        </w:tc>
        <w:tc>
          <w:tcPr>
            <w:tcW w:w="4316" w:type="dxa"/>
          </w:tcPr>
          <w:p w14:paraId="3E2860AF" w14:textId="77777777" w:rsidR="00105076" w:rsidRPr="00F26F3B" w:rsidRDefault="00D609B2">
            <w:pPr>
              <w:rPr>
                <w:lang w:val="es-CL"/>
              </w:rPr>
            </w:pPr>
            <w:r w:rsidRPr="00F26F3B">
              <w:rPr>
                <w:lang w:val="es-CL"/>
              </w:rPr>
              <w:t>1</w:t>
            </w:r>
          </w:p>
        </w:tc>
      </w:tr>
      <w:tr w:rsidR="00105076" w:rsidRPr="00F26F3B" w14:paraId="13C15808" w14:textId="77777777" w:rsidTr="00F26F3B">
        <w:tc>
          <w:tcPr>
            <w:tcW w:w="4314" w:type="dxa"/>
          </w:tcPr>
          <w:p w14:paraId="0254F3F1" w14:textId="77777777" w:rsidR="00105076" w:rsidRPr="00F26F3B" w:rsidRDefault="00D609B2">
            <w:pPr>
              <w:rPr>
                <w:lang w:val="es-CL"/>
              </w:rPr>
            </w:pPr>
            <w:r w:rsidRPr="00F26F3B">
              <w:rPr>
                <w:b/>
                <w:lang w:val="es-CL"/>
              </w:rPr>
              <w:t>¿Baño privado o compartido?</w:t>
            </w:r>
          </w:p>
        </w:tc>
        <w:tc>
          <w:tcPr>
            <w:tcW w:w="4316" w:type="dxa"/>
          </w:tcPr>
          <w:p w14:paraId="101F16FB" w14:textId="77777777" w:rsidR="00105076" w:rsidRPr="00F26F3B" w:rsidRDefault="00D609B2">
            <w:pPr>
              <w:rPr>
                <w:lang w:val="es-CL"/>
              </w:rPr>
            </w:pPr>
            <w:r w:rsidRPr="00F26F3B">
              <w:rPr>
                <w:lang w:val="es-CL"/>
              </w:rPr>
              <w:t>Privado</w:t>
            </w:r>
          </w:p>
        </w:tc>
      </w:tr>
      <w:tr w:rsidR="00105076" w:rsidRPr="00F26F3B" w14:paraId="5A66F2C1" w14:textId="77777777" w:rsidTr="00F26F3B">
        <w:tc>
          <w:tcPr>
            <w:tcW w:w="4314" w:type="dxa"/>
          </w:tcPr>
          <w:p w14:paraId="7B5AE1E6" w14:textId="77777777" w:rsidR="00105076" w:rsidRPr="00F26F3B" w:rsidRDefault="00D609B2">
            <w:pPr>
              <w:rPr>
                <w:lang w:val="es-CL"/>
              </w:rPr>
            </w:pPr>
            <w:r w:rsidRPr="00F26F3B">
              <w:rPr>
                <w:b/>
                <w:lang w:val="es-CL"/>
              </w:rPr>
              <w:t>¿Acceso a cocina?</w:t>
            </w:r>
          </w:p>
        </w:tc>
        <w:tc>
          <w:tcPr>
            <w:tcW w:w="4316" w:type="dxa"/>
          </w:tcPr>
          <w:p w14:paraId="68994131" w14:textId="77777777" w:rsidR="00105076" w:rsidRPr="00F26F3B" w:rsidRDefault="00D609B2">
            <w:pPr>
              <w:rPr>
                <w:lang w:val="es-CL"/>
              </w:rPr>
            </w:pPr>
            <w:r w:rsidRPr="00F26F3B">
              <w:rPr>
                <w:lang w:val="es-CL"/>
              </w:rPr>
              <w:t>Sí</w:t>
            </w:r>
          </w:p>
        </w:tc>
      </w:tr>
      <w:tr w:rsidR="00105076" w:rsidRPr="00F26F3B" w14:paraId="227A668A" w14:textId="77777777" w:rsidTr="00F26F3B">
        <w:tc>
          <w:tcPr>
            <w:tcW w:w="4314" w:type="dxa"/>
          </w:tcPr>
          <w:p w14:paraId="3A7BBCEA" w14:textId="77777777" w:rsidR="00105076" w:rsidRPr="00F26F3B" w:rsidRDefault="00D609B2">
            <w:pPr>
              <w:rPr>
                <w:lang w:val="es-CL"/>
              </w:rPr>
            </w:pPr>
            <w:r w:rsidRPr="00F26F3B">
              <w:rPr>
                <w:b/>
                <w:lang w:val="es-CL"/>
              </w:rPr>
              <w:t>¿Uso de lavadora?</w:t>
            </w:r>
          </w:p>
        </w:tc>
        <w:tc>
          <w:tcPr>
            <w:tcW w:w="4316" w:type="dxa"/>
          </w:tcPr>
          <w:p w14:paraId="380B3EF1" w14:textId="77777777" w:rsidR="00105076" w:rsidRPr="00F26F3B" w:rsidRDefault="00D609B2">
            <w:pPr>
              <w:rPr>
                <w:lang w:val="es-CL"/>
              </w:rPr>
            </w:pPr>
            <w:r w:rsidRPr="00F26F3B">
              <w:rPr>
                <w:lang w:val="es-CL"/>
              </w:rPr>
              <w:t>Sí</w:t>
            </w:r>
          </w:p>
        </w:tc>
      </w:tr>
      <w:tr w:rsidR="00105076" w:rsidRPr="00F26F3B" w14:paraId="500840B5" w14:textId="77777777" w:rsidTr="00F26F3B">
        <w:tc>
          <w:tcPr>
            <w:tcW w:w="4314" w:type="dxa"/>
          </w:tcPr>
          <w:p w14:paraId="4CBC7E72" w14:textId="77777777" w:rsidR="00105076" w:rsidRPr="00F26F3B" w:rsidRDefault="00D609B2">
            <w:pPr>
              <w:rPr>
                <w:lang w:val="es-CL"/>
              </w:rPr>
            </w:pPr>
            <w:r w:rsidRPr="00F26F3B">
              <w:rPr>
                <w:b/>
                <w:lang w:val="es-CL"/>
              </w:rPr>
              <w:t>¿Amoblado? ¿Qué incluye?</w:t>
            </w:r>
            <w:r w:rsidRPr="00F26F3B">
              <w:rPr>
                <w:b/>
                <w:lang w:val="es-CL"/>
              </w:rPr>
              <w:br/>
            </w:r>
          </w:p>
        </w:tc>
        <w:tc>
          <w:tcPr>
            <w:tcW w:w="4316" w:type="dxa"/>
          </w:tcPr>
          <w:p w14:paraId="764BABBC" w14:textId="77777777" w:rsidR="00105076" w:rsidRPr="00F26F3B" w:rsidRDefault="00D609B2">
            <w:pPr>
              <w:rPr>
                <w:lang w:val="es-CL"/>
              </w:rPr>
            </w:pPr>
            <w:r w:rsidRPr="00F26F3B">
              <w:rPr>
                <w:lang w:val="es-CL"/>
              </w:rPr>
              <w:t xml:space="preserve">Cama, closet, mesa, buen sol, calefacción. </w:t>
            </w:r>
          </w:p>
        </w:tc>
      </w:tr>
      <w:tr w:rsidR="00105076" w:rsidRPr="00F26F3B" w14:paraId="2F2C01CB" w14:textId="77777777" w:rsidTr="00F26F3B">
        <w:tc>
          <w:tcPr>
            <w:tcW w:w="4314" w:type="dxa"/>
          </w:tcPr>
          <w:p w14:paraId="67A751DE" w14:textId="77777777" w:rsidR="00105076" w:rsidRPr="00F26F3B" w:rsidRDefault="00D609B2">
            <w:pPr>
              <w:rPr>
                <w:lang w:val="es-CL"/>
              </w:rPr>
            </w:pPr>
            <w:r w:rsidRPr="00F26F3B">
              <w:rPr>
                <w:b/>
                <w:lang w:val="es-CL"/>
              </w:rPr>
              <w:t>Valor mensual (CLP)</w:t>
            </w:r>
            <w:r w:rsidRPr="00F26F3B">
              <w:rPr>
                <w:b/>
                <w:lang w:val="es-CL"/>
              </w:rPr>
              <w:br/>
            </w:r>
          </w:p>
        </w:tc>
        <w:tc>
          <w:tcPr>
            <w:tcW w:w="4316" w:type="dxa"/>
          </w:tcPr>
          <w:p w14:paraId="18FCA3FE" w14:textId="77777777" w:rsidR="00105076" w:rsidRPr="00F26F3B" w:rsidRDefault="00D609B2">
            <w:pPr>
              <w:rPr>
                <w:lang w:val="es-CL"/>
              </w:rPr>
            </w:pPr>
            <w:r w:rsidRPr="00F26F3B">
              <w:rPr>
                <w:lang w:val="es-CL"/>
              </w:rPr>
              <w:t xml:space="preserve">550 </w:t>
            </w:r>
          </w:p>
        </w:tc>
      </w:tr>
      <w:tr w:rsidR="00105076" w:rsidRPr="00F26F3B" w14:paraId="0034946A" w14:textId="77777777" w:rsidTr="00F26F3B">
        <w:tc>
          <w:tcPr>
            <w:tcW w:w="4314" w:type="dxa"/>
          </w:tcPr>
          <w:p w14:paraId="464D9D44" w14:textId="77777777" w:rsidR="00105076" w:rsidRPr="00F26F3B" w:rsidRDefault="00D609B2">
            <w:pPr>
              <w:rPr>
                <w:lang w:val="es-CL"/>
              </w:rPr>
            </w:pPr>
            <w:r w:rsidRPr="00F26F3B">
              <w:rPr>
                <w:b/>
                <w:lang w:val="es-CL"/>
              </w:rPr>
              <w:t>¿Qué servicios están incluidos en el valor?</w:t>
            </w:r>
          </w:p>
        </w:tc>
        <w:tc>
          <w:tcPr>
            <w:tcW w:w="4316" w:type="dxa"/>
          </w:tcPr>
          <w:p w14:paraId="2A970F59" w14:textId="4065EE0C" w:rsidR="00105076" w:rsidRPr="00F26F3B" w:rsidRDefault="00D609B2">
            <w:pPr>
              <w:rPr>
                <w:lang w:val="es-CL"/>
              </w:rPr>
            </w:pPr>
            <w:r w:rsidRPr="00F26F3B">
              <w:rPr>
                <w:lang w:val="es-CL"/>
              </w:rPr>
              <w:t>Agua</w:t>
            </w:r>
            <w:r w:rsidR="002047AF" w:rsidRPr="00F26F3B">
              <w:rPr>
                <w:lang w:val="es-CL"/>
              </w:rPr>
              <w:t>,</w:t>
            </w:r>
            <w:r w:rsidR="00BA7117">
              <w:rPr>
                <w:lang w:val="es-CL"/>
              </w:rPr>
              <w:t xml:space="preserve"> </w:t>
            </w:r>
            <w:r w:rsidR="002047AF" w:rsidRPr="00F26F3B">
              <w:rPr>
                <w:lang w:val="es-CL"/>
              </w:rPr>
              <w:t>l</w:t>
            </w:r>
            <w:r w:rsidRPr="00F26F3B">
              <w:rPr>
                <w:lang w:val="es-CL"/>
              </w:rPr>
              <w:t>uz</w:t>
            </w:r>
            <w:r w:rsidR="002047AF" w:rsidRPr="00F26F3B">
              <w:rPr>
                <w:lang w:val="es-CL"/>
              </w:rPr>
              <w:t>,</w:t>
            </w:r>
            <w:r w:rsidR="00BA7117">
              <w:rPr>
                <w:lang w:val="es-CL"/>
              </w:rPr>
              <w:t xml:space="preserve"> </w:t>
            </w:r>
            <w:r w:rsidR="002047AF" w:rsidRPr="00F26F3B">
              <w:rPr>
                <w:lang w:val="es-CL"/>
              </w:rPr>
              <w:t>g</w:t>
            </w:r>
            <w:r w:rsidRPr="00F26F3B">
              <w:rPr>
                <w:lang w:val="es-CL"/>
              </w:rPr>
              <w:t>as</w:t>
            </w:r>
            <w:r w:rsidR="002047AF" w:rsidRPr="00F26F3B">
              <w:rPr>
                <w:lang w:val="es-CL"/>
              </w:rPr>
              <w:t>,</w:t>
            </w:r>
            <w:r w:rsidR="00BA7117">
              <w:rPr>
                <w:lang w:val="es-CL"/>
              </w:rPr>
              <w:t xml:space="preserve"> </w:t>
            </w:r>
            <w:r w:rsidR="002047AF" w:rsidRPr="00F26F3B">
              <w:rPr>
                <w:lang w:val="es-CL"/>
              </w:rPr>
              <w:t>a</w:t>
            </w:r>
            <w:r w:rsidRPr="00F26F3B">
              <w:rPr>
                <w:lang w:val="es-CL"/>
              </w:rPr>
              <w:t>seo</w:t>
            </w:r>
          </w:p>
        </w:tc>
      </w:tr>
      <w:tr w:rsidR="00105076" w:rsidRPr="00F26F3B" w14:paraId="7A3921E6" w14:textId="77777777" w:rsidTr="00F26F3B">
        <w:tc>
          <w:tcPr>
            <w:tcW w:w="4314" w:type="dxa"/>
          </w:tcPr>
          <w:p w14:paraId="7C2E5A21" w14:textId="77777777" w:rsidR="00105076" w:rsidRPr="00F26F3B" w:rsidRDefault="00D609B2">
            <w:pPr>
              <w:rPr>
                <w:lang w:val="es-CL"/>
              </w:rPr>
            </w:pPr>
            <w:r w:rsidRPr="00F26F3B">
              <w:rPr>
                <w:b/>
                <w:lang w:val="es-CL"/>
              </w:rPr>
              <w:t>¿Se solicita mes de garantía?</w:t>
            </w:r>
          </w:p>
        </w:tc>
        <w:tc>
          <w:tcPr>
            <w:tcW w:w="4316" w:type="dxa"/>
          </w:tcPr>
          <w:p w14:paraId="1944A9F7" w14:textId="77777777" w:rsidR="00105076" w:rsidRPr="00F26F3B" w:rsidRDefault="00D609B2">
            <w:pPr>
              <w:rPr>
                <w:lang w:val="es-CL"/>
              </w:rPr>
            </w:pPr>
            <w:r w:rsidRPr="00F26F3B">
              <w:rPr>
                <w:lang w:val="es-CL"/>
              </w:rPr>
              <w:t>Sí</w:t>
            </w:r>
          </w:p>
        </w:tc>
      </w:tr>
      <w:tr w:rsidR="00105076" w:rsidRPr="00F26F3B" w14:paraId="0DB0BFDD" w14:textId="77777777" w:rsidTr="00F26F3B">
        <w:tc>
          <w:tcPr>
            <w:tcW w:w="4314" w:type="dxa"/>
          </w:tcPr>
          <w:p w14:paraId="7CD66518" w14:textId="77777777" w:rsidR="00105076" w:rsidRPr="00F26F3B" w:rsidRDefault="00D609B2">
            <w:pPr>
              <w:rPr>
                <w:lang w:val="es-CL"/>
              </w:rPr>
            </w:pPr>
            <w:r w:rsidRPr="00F26F3B">
              <w:rPr>
                <w:b/>
                <w:lang w:val="es-CL"/>
              </w:rPr>
              <w:t>¿Se firma contrato?</w:t>
            </w:r>
            <w:r w:rsidRPr="00F26F3B">
              <w:rPr>
                <w:b/>
                <w:lang w:val="es-CL"/>
              </w:rPr>
              <w:br/>
            </w:r>
          </w:p>
        </w:tc>
        <w:tc>
          <w:tcPr>
            <w:tcW w:w="4316" w:type="dxa"/>
          </w:tcPr>
          <w:p w14:paraId="47F14354" w14:textId="77777777" w:rsidR="00105076" w:rsidRPr="00F26F3B" w:rsidRDefault="00D609B2">
            <w:pPr>
              <w:rPr>
                <w:lang w:val="es-CL"/>
              </w:rPr>
            </w:pPr>
            <w:r w:rsidRPr="00F26F3B">
              <w:rPr>
                <w:lang w:val="es-CL"/>
              </w:rPr>
              <w:t>No</w:t>
            </w:r>
          </w:p>
        </w:tc>
      </w:tr>
      <w:tr w:rsidR="00105076" w:rsidRPr="00F26F3B" w14:paraId="0091E41B" w14:textId="77777777" w:rsidTr="00F26F3B">
        <w:tc>
          <w:tcPr>
            <w:tcW w:w="4314" w:type="dxa"/>
          </w:tcPr>
          <w:p w14:paraId="50BD4CAA" w14:textId="77777777" w:rsidR="00105076" w:rsidRPr="00F26F3B" w:rsidRDefault="00D609B2">
            <w:pPr>
              <w:rPr>
                <w:lang w:val="es-CL"/>
              </w:rPr>
            </w:pPr>
            <w:r w:rsidRPr="00F26F3B">
              <w:rPr>
                <w:b/>
                <w:lang w:val="es-CL"/>
              </w:rPr>
              <w:t>Disponibilidad desde</w:t>
            </w:r>
          </w:p>
        </w:tc>
        <w:tc>
          <w:tcPr>
            <w:tcW w:w="4316" w:type="dxa"/>
          </w:tcPr>
          <w:p w14:paraId="0932E543" w14:textId="77777777" w:rsidR="00105076" w:rsidRPr="00F26F3B" w:rsidRDefault="00D609B2">
            <w:pPr>
              <w:rPr>
                <w:lang w:val="es-CL"/>
              </w:rPr>
            </w:pPr>
            <w:r w:rsidRPr="00F26F3B">
              <w:rPr>
                <w:lang w:val="es-CL"/>
              </w:rPr>
              <w:t>Junio</w:t>
            </w:r>
          </w:p>
        </w:tc>
      </w:tr>
      <w:tr w:rsidR="00105076" w:rsidRPr="00F26F3B" w14:paraId="263C6C3A" w14:textId="77777777" w:rsidTr="00F26F3B">
        <w:tc>
          <w:tcPr>
            <w:tcW w:w="4314" w:type="dxa"/>
          </w:tcPr>
          <w:p w14:paraId="77E88C17" w14:textId="77777777" w:rsidR="00105076" w:rsidRPr="00F26F3B" w:rsidRDefault="00D609B2">
            <w:pPr>
              <w:rPr>
                <w:lang w:val="es-CL"/>
              </w:rPr>
            </w:pPr>
            <w:r w:rsidRPr="00F26F3B">
              <w:rPr>
                <w:b/>
                <w:lang w:val="es-CL"/>
              </w:rPr>
              <w:t xml:space="preserve"> Otros aspectos o comentarios importantes (opcional)</w:t>
            </w:r>
          </w:p>
        </w:tc>
        <w:tc>
          <w:tcPr>
            <w:tcW w:w="4316" w:type="dxa"/>
          </w:tcPr>
          <w:p w14:paraId="2F53359C" w14:textId="77777777" w:rsidR="00105076" w:rsidRPr="00F26F3B" w:rsidRDefault="00D609B2">
            <w:pPr>
              <w:rPr>
                <w:lang w:val="es-CL"/>
              </w:rPr>
            </w:pPr>
            <w:r w:rsidRPr="00F26F3B">
              <w:rPr>
                <w:lang w:val="es-CL"/>
              </w:rPr>
              <w:t xml:space="preserve">Para alumnos de postgrado, mujeres en preferencia, que vivan fuera de Santiago. </w:t>
            </w:r>
          </w:p>
        </w:tc>
      </w:tr>
    </w:tbl>
    <w:p w14:paraId="4A0EC7EB"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7710BCA4" w14:textId="77777777" w:rsidR="00105076" w:rsidRPr="00F26F3B" w:rsidRDefault="00D609B2">
      <w:pPr>
        <w:rPr>
          <w:lang w:val="es-CL"/>
        </w:rPr>
      </w:pPr>
      <w:r w:rsidRPr="00F26F3B">
        <w:rPr>
          <w:lang w:val="es-CL"/>
        </w:rPr>
        <w:br w:type="page"/>
      </w:r>
    </w:p>
    <w:p w14:paraId="5821DC08" w14:textId="79D33DCB"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3"/>
        <w:gridCol w:w="4317"/>
      </w:tblGrid>
      <w:tr w:rsidR="00105076" w:rsidRPr="00F26F3B" w14:paraId="21E803E0" w14:textId="77777777" w:rsidTr="00F26F3B">
        <w:tc>
          <w:tcPr>
            <w:tcW w:w="4313" w:type="dxa"/>
          </w:tcPr>
          <w:p w14:paraId="0D12B4B0" w14:textId="77777777" w:rsidR="00105076" w:rsidRPr="00F26F3B" w:rsidRDefault="00D609B2">
            <w:pPr>
              <w:rPr>
                <w:lang w:val="es-CL"/>
              </w:rPr>
            </w:pPr>
            <w:r w:rsidRPr="00F26F3B">
              <w:rPr>
                <w:b/>
                <w:lang w:val="es-CL"/>
              </w:rPr>
              <w:t>Nombre completo</w:t>
            </w:r>
          </w:p>
        </w:tc>
        <w:tc>
          <w:tcPr>
            <w:tcW w:w="4317" w:type="dxa"/>
          </w:tcPr>
          <w:p w14:paraId="21AA6B6D" w14:textId="77777777" w:rsidR="00105076" w:rsidRPr="00F26F3B" w:rsidRDefault="00D609B2">
            <w:pPr>
              <w:rPr>
                <w:lang w:val="es-CL"/>
              </w:rPr>
            </w:pPr>
            <w:r w:rsidRPr="00F26F3B">
              <w:rPr>
                <w:lang w:val="es-CL"/>
              </w:rPr>
              <w:t>Pamela Bronstein Concha</w:t>
            </w:r>
          </w:p>
        </w:tc>
      </w:tr>
      <w:tr w:rsidR="00105076" w:rsidRPr="00F26F3B" w14:paraId="2044D733" w14:textId="77777777" w:rsidTr="00F26F3B">
        <w:tc>
          <w:tcPr>
            <w:tcW w:w="4313" w:type="dxa"/>
          </w:tcPr>
          <w:p w14:paraId="5CE96298" w14:textId="77777777" w:rsidR="00105076" w:rsidRPr="00F26F3B" w:rsidRDefault="00D609B2">
            <w:pPr>
              <w:rPr>
                <w:lang w:val="es-CL"/>
              </w:rPr>
            </w:pPr>
            <w:r w:rsidRPr="00F26F3B">
              <w:rPr>
                <w:b/>
                <w:lang w:val="es-CL"/>
              </w:rPr>
              <w:t>Teléfono de contacto</w:t>
            </w:r>
          </w:p>
        </w:tc>
        <w:tc>
          <w:tcPr>
            <w:tcW w:w="4317" w:type="dxa"/>
          </w:tcPr>
          <w:p w14:paraId="0078403B" w14:textId="77777777" w:rsidR="00105076" w:rsidRPr="00F26F3B" w:rsidRDefault="00D609B2">
            <w:pPr>
              <w:rPr>
                <w:lang w:val="es-CL"/>
              </w:rPr>
            </w:pPr>
            <w:r w:rsidRPr="00F26F3B">
              <w:rPr>
                <w:lang w:val="es-CL"/>
              </w:rPr>
              <w:t>+56965964551</w:t>
            </w:r>
          </w:p>
        </w:tc>
      </w:tr>
      <w:tr w:rsidR="00105076" w:rsidRPr="00F26F3B" w14:paraId="7EB2D78D" w14:textId="77777777" w:rsidTr="00F26F3B">
        <w:tc>
          <w:tcPr>
            <w:tcW w:w="4313" w:type="dxa"/>
          </w:tcPr>
          <w:p w14:paraId="0C00891D" w14:textId="37F699BF" w:rsidR="00105076" w:rsidRPr="00F26F3B" w:rsidRDefault="00D609B2">
            <w:pPr>
              <w:rPr>
                <w:lang w:val="es-CL"/>
              </w:rPr>
            </w:pPr>
            <w:r w:rsidRPr="00F26F3B">
              <w:rPr>
                <w:b/>
                <w:lang w:val="es-CL"/>
              </w:rPr>
              <w:t>Correo electrónico</w:t>
            </w:r>
          </w:p>
        </w:tc>
        <w:tc>
          <w:tcPr>
            <w:tcW w:w="4317" w:type="dxa"/>
          </w:tcPr>
          <w:p w14:paraId="0B98C464" w14:textId="77777777" w:rsidR="00105076" w:rsidRPr="00F26F3B" w:rsidRDefault="00D609B2">
            <w:pPr>
              <w:rPr>
                <w:lang w:val="es-CL"/>
              </w:rPr>
            </w:pPr>
            <w:r w:rsidRPr="00F26F3B">
              <w:rPr>
                <w:lang w:val="es-CL"/>
              </w:rPr>
              <w:t>pamela.bronstein@gmail.com</w:t>
            </w:r>
          </w:p>
        </w:tc>
      </w:tr>
      <w:tr w:rsidR="00105076" w:rsidRPr="00F26F3B" w14:paraId="2135B548" w14:textId="77777777" w:rsidTr="00F26F3B">
        <w:tc>
          <w:tcPr>
            <w:tcW w:w="4313" w:type="dxa"/>
          </w:tcPr>
          <w:p w14:paraId="2E042CA7" w14:textId="77777777" w:rsidR="00105076" w:rsidRPr="00F26F3B" w:rsidRDefault="00D609B2">
            <w:pPr>
              <w:rPr>
                <w:lang w:val="es-CL"/>
              </w:rPr>
            </w:pPr>
            <w:r w:rsidRPr="00F26F3B">
              <w:rPr>
                <w:b/>
                <w:lang w:val="es-CL"/>
              </w:rPr>
              <w:t>Tipo de alojamiento</w:t>
            </w:r>
          </w:p>
        </w:tc>
        <w:tc>
          <w:tcPr>
            <w:tcW w:w="4317" w:type="dxa"/>
          </w:tcPr>
          <w:p w14:paraId="7131DE9A" w14:textId="77777777" w:rsidR="00105076" w:rsidRPr="00F26F3B" w:rsidRDefault="00D609B2">
            <w:pPr>
              <w:rPr>
                <w:lang w:val="es-CL"/>
              </w:rPr>
            </w:pPr>
            <w:r w:rsidRPr="00F26F3B">
              <w:rPr>
                <w:lang w:val="es-CL"/>
              </w:rPr>
              <w:t>Casa de familia (pieza dentro de casa habitada)</w:t>
            </w:r>
          </w:p>
        </w:tc>
      </w:tr>
      <w:tr w:rsidR="00105076" w:rsidRPr="00F26F3B" w14:paraId="312604F2" w14:textId="77777777" w:rsidTr="00F26F3B">
        <w:tc>
          <w:tcPr>
            <w:tcW w:w="4313" w:type="dxa"/>
          </w:tcPr>
          <w:p w14:paraId="24783E09" w14:textId="77777777" w:rsidR="00105076" w:rsidRPr="00F26F3B" w:rsidRDefault="00D609B2">
            <w:pPr>
              <w:rPr>
                <w:lang w:val="es-CL"/>
              </w:rPr>
            </w:pPr>
            <w:r w:rsidRPr="00F26F3B">
              <w:rPr>
                <w:b/>
                <w:lang w:val="es-CL"/>
              </w:rPr>
              <w:t>Comuna y barrio </w:t>
            </w:r>
          </w:p>
        </w:tc>
        <w:tc>
          <w:tcPr>
            <w:tcW w:w="4317" w:type="dxa"/>
          </w:tcPr>
          <w:p w14:paraId="33F09F8F" w14:textId="216A1ED3" w:rsidR="00105076" w:rsidRPr="00F26F3B" w:rsidRDefault="00D609B2">
            <w:pPr>
              <w:rPr>
                <w:lang w:val="es-CL"/>
              </w:rPr>
            </w:pPr>
            <w:r w:rsidRPr="00F26F3B">
              <w:rPr>
                <w:lang w:val="es-CL"/>
              </w:rPr>
              <w:t>Las Condes San</w:t>
            </w:r>
            <w:r w:rsidRPr="00F26F3B">
              <w:rPr>
                <w:lang w:val="es-CL"/>
              </w:rPr>
              <w:t xml:space="preserve"> Carlos de A</w:t>
            </w:r>
            <w:r w:rsidRPr="00F26F3B">
              <w:rPr>
                <w:lang w:val="es-CL"/>
              </w:rPr>
              <w:t>poquindo</w:t>
            </w:r>
          </w:p>
        </w:tc>
      </w:tr>
      <w:tr w:rsidR="00105076" w:rsidRPr="00F26F3B" w14:paraId="5F96D1BA" w14:textId="77777777" w:rsidTr="00F26F3B">
        <w:tc>
          <w:tcPr>
            <w:tcW w:w="4313" w:type="dxa"/>
          </w:tcPr>
          <w:p w14:paraId="1A988325" w14:textId="77777777" w:rsidR="00105076" w:rsidRPr="00F26F3B" w:rsidRDefault="00D609B2">
            <w:pPr>
              <w:rPr>
                <w:lang w:val="es-CL"/>
              </w:rPr>
            </w:pPr>
            <w:r w:rsidRPr="00F26F3B">
              <w:rPr>
                <w:b/>
                <w:lang w:val="es-CL"/>
              </w:rPr>
              <w:t>Dirección referencial (puede ser sin número exacto)</w:t>
            </w:r>
          </w:p>
        </w:tc>
        <w:tc>
          <w:tcPr>
            <w:tcW w:w="4317" w:type="dxa"/>
          </w:tcPr>
          <w:p w14:paraId="67EBE400" w14:textId="77777777" w:rsidR="00105076" w:rsidRPr="00F26F3B" w:rsidRDefault="00D609B2">
            <w:pPr>
              <w:rPr>
                <w:lang w:val="es-CL"/>
              </w:rPr>
            </w:pPr>
            <w:r w:rsidRPr="00F26F3B">
              <w:rPr>
                <w:lang w:val="es-CL"/>
              </w:rPr>
              <w:t>Dos cuadras de Universidad del Desarrollo</w:t>
            </w:r>
          </w:p>
        </w:tc>
      </w:tr>
      <w:tr w:rsidR="00105076" w:rsidRPr="00F26F3B" w14:paraId="73EDA9EC" w14:textId="77777777" w:rsidTr="00F26F3B">
        <w:tc>
          <w:tcPr>
            <w:tcW w:w="4313" w:type="dxa"/>
          </w:tcPr>
          <w:p w14:paraId="37F8C4D5" w14:textId="77777777" w:rsidR="00105076" w:rsidRPr="00F26F3B" w:rsidRDefault="00D609B2">
            <w:pPr>
              <w:rPr>
                <w:lang w:val="es-CL"/>
              </w:rPr>
            </w:pPr>
            <w:r w:rsidRPr="00F26F3B">
              <w:rPr>
                <w:b/>
                <w:lang w:val="es-CL"/>
              </w:rPr>
              <w:t>¿Cómo se llega a la UDD desde el alojamiento?  (metro, micro, caminata, tiempo estimado)</w:t>
            </w:r>
            <w:r w:rsidRPr="00F26F3B">
              <w:rPr>
                <w:b/>
                <w:lang w:val="es-CL"/>
              </w:rPr>
              <w:br/>
            </w:r>
          </w:p>
        </w:tc>
        <w:tc>
          <w:tcPr>
            <w:tcW w:w="4317" w:type="dxa"/>
          </w:tcPr>
          <w:p w14:paraId="5DA3E74F" w14:textId="77777777" w:rsidR="00105076" w:rsidRPr="00F26F3B" w:rsidRDefault="00D609B2">
            <w:pPr>
              <w:rPr>
                <w:lang w:val="es-CL"/>
              </w:rPr>
            </w:pPr>
            <w:r w:rsidRPr="00F26F3B">
              <w:rPr>
                <w:lang w:val="es-CL"/>
              </w:rPr>
              <w:t>Caminando a 5 minutos</w:t>
            </w:r>
          </w:p>
        </w:tc>
      </w:tr>
      <w:tr w:rsidR="00105076" w:rsidRPr="00F26F3B" w14:paraId="5F54FC0B" w14:textId="77777777" w:rsidTr="00F26F3B">
        <w:tc>
          <w:tcPr>
            <w:tcW w:w="4313" w:type="dxa"/>
          </w:tcPr>
          <w:p w14:paraId="7F9CB5F8" w14:textId="77777777" w:rsidR="00105076" w:rsidRPr="00F26F3B" w:rsidRDefault="00D609B2">
            <w:pPr>
              <w:rPr>
                <w:lang w:val="es-CL"/>
              </w:rPr>
            </w:pPr>
            <w:r w:rsidRPr="00F26F3B">
              <w:rPr>
                <w:b/>
                <w:lang w:val="es-CL"/>
              </w:rPr>
              <w:t xml:space="preserve">¿Cuántas piezas se </w:t>
            </w:r>
            <w:r w:rsidRPr="00F26F3B">
              <w:rPr>
                <w:b/>
                <w:lang w:val="es-CL"/>
              </w:rPr>
              <w:t>arriendan?</w:t>
            </w:r>
          </w:p>
        </w:tc>
        <w:tc>
          <w:tcPr>
            <w:tcW w:w="4317" w:type="dxa"/>
          </w:tcPr>
          <w:p w14:paraId="39FDF962" w14:textId="77777777" w:rsidR="00105076" w:rsidRPr="00F26F3B" w:rsidRDefault="00D609B2">
            <w:pPr>
              <w:rPr>
                <w:lang w:val="es-CL"/>
              </w:rPr>
            </w:pPr>
            <w:r w:rsidRPr="00F26F3B">
              <w:rPr>
                <w:lang w:val="es-CL"/>
              </w:rPr>
              <w:t>1</w:t>
            </w:r>
          </w:p>
        </w:tc>
      </w:tr>
      <w:tr w:rsidR="00105076" w:rsidRPr="00F26F3B" w14:paraId="33377552" w14:textId="77777777" w:rsidTr="00F26F3B">
        <w:tc>
          <w:tcPr>
            <w:tcW w:w="4313" w:type="dxa"/>
          </w:tcPr>
          <w:p w14:paraId="5A560ADC" w14:textId="77777777" w:rsidR="00105076" w:rsidRPr="00F26F3B" w:rsidRDefault="00D609B2">
            <w:pPr>
              <w:rPr>
                <w:lang w:val="es-CL"/>
              </w:rPr>
            </w:pPr>
            <w:r w:rsidRPr="00F26F3B">
              <w:rPr>
                <w:b/>
                <w:lang w:val="es-CL"/>
              </w:rPr>
              <w:t>¿Baño privado o compartido?</w:t>
            </w:r>
          </w:p>
        </w:tc>
        <w:tc>
          <w:tcPr>
            <w:tcW w:w="4317" w:type="dxa"/>
          </w:tcPr>
          <w:p w14:paraId="31EB8419" w14:textId="77777777" w:rsidR="00105076" w:rsidRPr="00F26F3B" w:rsidRDefault="00D609B2">
            <w:pPr>
              <w:rPr>
                <w:lang w:val="es-CL"/>
              </w:rPr>
            </w:pPr>
            <w:r w:rsidRPr="00F26F3B">
              <w:rPr>
                <w:lang w:val="es-CL"/>
              </w:rPr>
              <w:t>Privado</w:t>
            </w:r>
          </w:p>
        </w:tc>
      </w:tr>
      <w:tr w:rsidR="00105076" w:rsidRPr="00F26F3B" w14:paraId="63F8AC7C" w14:textId="77777777" w:rsidTr="00F26F3B">
        <w:tc>
          <w:tcPr>
            <w:tcW w:w="4313" w:type="dxa"/>
          </w:tcPr>
          <w:p w14:paraId="719C9424" w14:textId="77777777" w:rsidR="00105076" w:rsidRPr="00F26F3B" w:rsidRDefault="00D609B2">
            <w:pPr>
              <w:rPr>
                <w:lang w:val="es-CL"/>
              </w:rPr>
            </w:pPr>
            <w:r w:rsidRPr="00F26F3B">
              <w:rPr>
                <w:b/>
                <w:lang w:val="es-CL"/>
              </w:rPr>
              <w:t>¿Acceso a cocina?</w:t>
            </w:r>
          </w:p>
        </w:tc>
        <w:tc>
          <w:tcPr>
            <w:tcW w:w="4317" w:type="dxa"/>
          </w:tcPr>
          <w:p w14:paraId="1EEC229D" w14:textId="77777777" w:rsidR="00105076" w:rsidRPr="00F26F3B" w:rsidRDefault="00D609B2">
            <w:pPr>
              <w:rPr>
                <w:lang w:val="es-CL"/>
              </w:rPr>
            </w:pPr>
            <w:r w:rsidRPr="00F26F3B">
              <w:rPr>
                <w:lang w:val="es-CL"/>
              </w:rPr>
              <w:t>Sí</w:t>
            </w:r>
          </w:p>
        </w:tc>
      </w:tr>
      <w:tr w:rsidR="00105076" w:rsidRPr="00F26F3B" w14:paraId="296BBB0C" w14:textId="77777777" w:rsidTr="00F26F3B">
        <w:tc>
          <w:tcPr>
            <w:tcW w:w="4313" w:type="dxa"/>
          </w:tcPr>
          <w:p w14:paraId="55FE0DE0" w14:textId="77777777" w:rsidR="00105076" w:rsidRPr="00F26F3B" w:rsidRDefault="00D609B2">
            <w:pPr>
              <w:rPr>
                <w:lang w:val="es-CL"/>
              </w:rPr>
            </w:pPr>
            <w:r w:rsidRPr="00F26F3B">
              <w:rPr>
                <w:b/>
                <w:lang w:val="es-CL"/>
              </w:rPr>
              <w:t>¿Uso de lavadora?</w:t>
            </w:r>
          </w:p>
        </w:tc>
        <w:tc>
          <w:tcPr>
            <w:tcW w:w="4317" w:type="dxa"/>
          </w:tcPr>
          <w:p w14:paraId="0E673BBF" w14:textId="77777777" w:rsidR="00105076" w:rsidRPr="00F26F3B" w:rsidRDefault="00D609B2">
            <w:pPr>
              <w:rPr>
                <w:lang w:val="es-CL"/>
              </w:rPr>
            </w:pPr>
            <w:r w:rsidRPr="00F26F3B">
              <w:rPr>
                <w:lang w:val="es-CL"/>
              </w:rPr>
              <w:t>Sí</w:t>
            </w:r>
          </w:p>
        </w:tc>
      </w:tr>
      <w:tr w:rsidR="00105076" w:rsidRPr="00F26F3B" w14:paraId="4DC32A77" w14:textId="77777777" w:rsidTr="00F26F3B">
        <w:tc>
          <w:tcPr>
            <w:tcW w:w="4313" w:type="dxa"/>
          </w:tcPr>
          <w:p w14:paraId="24F378BA" w14:textId="77777777" w:rsidR="00105076" w:rsidRPr="00F26F3B" w:rsidRDefault="00D609B2">
            <w:pPr>
              <w:rPr>
                <w:lang w:val="es-CL"/>
              </w:rPr>
            </w:pPr>
            <w:r w:rsidRPr="00F26F3B">
              <w:rPr>
                <w:b/>
                <w:lang w:val="es-CL"/>
              </w:rPr>
              <w:t>¿Amoblado? ¿Qué incluye?</w:t>
            </w:r>
            <w:r w:rsidRPr="00F26F3B">
              <w:rPr>
                <w:b/>
                <w:lang w:val="es-CL"/>
              </w:rPr>
              <w:br/>
            </w:r>
          </w:p>
        </w:tc>
        <w:tc>
          <w:tcPr>
            <w:tcW w:w="4317" w:type="dxa"/>
          </w:tcPr>
          <w:p w14:paraId="2B6B4858" w14:textId="6A06F5C8" w:rsidR="00105076" w:rsidRPr="00F26F3B" w:rsidRDefault="00BA7117">
            <w:pPr>
              <w:rPr>
                <w:lang w:val="es-CL"/>
              </w:rPr>
            </w:pPr>
            <w:r w:rsidRPr="00F26F3B">
              <w:rPr>
                <w:lang w:val="es-CL"/>
              </w:rPr>
              <w:t>Cama, velador,</w:t>
            </w:r>
            <w:r>
              <w:rPr>
                <w:lang w:val="es-CL"/>
              </w:rPr>
              <w:t xml:space="preserve"> </w:t>
            </w:r>
            <w:r w:rsidRPr="00F26F3B">
              <w:rPr>
                <w:lang w:val="es-CL"/>
              </w:rPr>
              <w:t>escritorio</w:t>
            </w:r>
            <w:r w:rsidR="00D609B2" w:rsidRPr="00F26F3B">
              <w:rPr>
                <w:lang w:val="es-CL"/>
              </w:rPr>
              <w:t>,</w:t>
            </w:r>
            <w:r>
              <w:rPr>
                <w:lang w:val="es-CL"/>
              </w:rPr>
              <w:t xml:space="preserve"> </w:t>
            </w:r>
            <w:r w:rsidR="00D609B2" w:rsidRPr="00F26F3B">
              <w:rPr>
                <w:lang w:val="es-CL"/>
              </w:rPr>
              <w:t xml:space="preserve">closet, </w:t>
            </w:r>
            <w:r w:rsidRPr="00F26F3B">
              <w:rPr>
                <w:lang w:val="es-CL"/>
              </w:rPr>
              <w:t>cómoda</w:t>
            </w:r>
            <w:r w:rsidR="00D609B2" w:rsidRPr="00F26F3B">
              <w:rPr>
                <w:lang w:val="es-CL"/>
              </w:rPr>
              <w:t>, Lampara de velador, lampara de escritorio, calefacción.</w:t>
            </w:r>
          </w:p>
        </w:tc>
      </w:tr>
      <w:tr w:rsidR="00105076" w:rsidRPr="00F26F3B" w14:paraId="584D38C5" w14:textId="77777777" w:rsidTr="00F26F3B">
        <w:tc>
          <w:tcPr>
            <w:tcW w:w="4313" w:type="dxa"/>
          </w:tcPr>
          <w:p w14:paraId="5340F08B" w14:textId="77777777" w:rsidR="00105076" w:rsidRPr="00F26F3B" w:rsidRDefault="00D609B2">
            <w:pPr>
              <w:rPr>
                <w:lang w:val="es-CL"/>
              </w:rPr>
            </w:pPr>
            <w:r w:rsidRPr="00F26F3B">
              <w:rPr>
                <w:b/>
                <w:lang w:val="es-CL"/>
              </w:rPr>
              <w:t>Valor mensual (CLP)</w:t>
            </w:r>
            <w:r w:rsidRPr="00F26F3B">
              <w:rPr>
                <w:b/>
                <w:lang w:val="es-CL"/>
              </w:rPr>
              <w:br/>
            </w:r>
          </w:p>
        </w:tc>
        <w:tc>
          <w:tcPr>
            <w:tcW w:w="4317" w:type="dxa"/>
          </w:tcPr>
          <w:p w14:paraId="7D58F21D" w14:textId="77777777" w:rsidR="00105076" w:rsidRPr="00F26F3B" w:rsidRDefault="00D609B2">
            <w:pPr>
              <w:rPr>
                <w:lang w:val="es-CL"/>
              </w:rPr>
            </w:pPr>
            <w:r w:rsidRPr="00F26F3B">
              <w:rPr>
                <w:lang w:val="es-CL"/>
              </w:rPr>
              <w:t xml:space="preserve">600000 </w:t>
            </w:r>
            <w:r w:rsidRPr="00F26F3B">
              <w:rPr>
                <w:lang w:val="es-CL"/>
              </w:rPr>
              <w:t>conversable</w:t>
            </w:r>
          </w:p>
        </w:tc>
      </w:tr>
      <w:tr w:rsidR="00105076" w:rsidRPr="00F26F3B" w14:paraId="6F815A1A" w14:textId="77777777" w:rsidTr="00F26F3B">
        <w:tc>
          <w:tcPr>
            <w:tcW w:w="4313" w:type="dxa"/>
          </w:tcPr>
          <w:p w14:paraId="2587CFAF" w14:textId="77777777" w:rsidR="00105076" w:rsidRPr="00F26F3B" w:rsidRDefault="00D609B2">
            <w:pPr>
              <w:rPr>
                <w:lang w:val="es-CL"/>
              </w:rPr>
            </w:pPr>
            <w:r w:rsidRPr="00F26F3B">
              <w:rPr>
                <w:b/>
                <w:lang w:val="es-CL"/>
              </w:rPr>
              <w:t>¿Qué servicios están incluidos en el valor?</w:t>
            </w:r>
          </w:p>
        </w:tc>
        <w:tc>
          <w:tcPr>
            <w:tcW w:w="4317" w:type="dxa"/>
          </w:tcPr>
          <w:p w14:paraId="6637388D" w14:textId="77EF88ED" w:rsidR="00105076" w:rsidRPr="00F26F3B" w:rsidRDefault="00D609B2">
            <w:pPr>
              <w:rPr>
                <w:lang w:val="es-CL"/>
              </w:rPr>
            </w:pPr>
            <w:r w:rsidRPr="00F26F3B">
              <w:rPr>
                <w:lang w:val="es-CL"/>
              </w:rPr>
              <w:t>Agua</w:t>
            </w:r>
            <w:r w:rsidR="002047AF" w:rsidRPr="00F26F3B">
              <w:rPr>
                <w:lang w:val="es-CL"/>
              </w:rPr>
              <w:t>,</w:t>
            </w:r>
            <w:r w:rsidR="00BA7117">
              <w:rPr>
                <w:lang w:val="es-CL"/>
              </w:rPr>
              <w:t xml:space="preserve"> </w:t>
            </w:r>
            <w:r w:rsidR="002047AF" w:rsidRPr="00F26F3B">
              <w:rPr>
                <w:lang w:val="es-CL"/>
              </w:rPr>
              <w:t>l</w:t>
            </w:r>
            <w:r w:rsidRPr="00F26F3B">
              <w:rPr>
                <w:lang w:val="es-CL"/>
              </w:rPr>
              <w:t>uz</w:t>
            </w:r>
            <w:r w:rsidR="002047AF" w:rsidRPr="00F26F3B">
              <w:rPr>
                <w:lang w:val="es-CL"/>
              </w:rPr>
              <w:t>,</w:t>
            </w:r>
            <w:r w:rsidR="00BA7117">
              <w:rPr>
                <w:lang w:val="es-CL"/>
              </w:rPr>
              <w:t xml:space="preserve"> </w:t>
            </w:r>
            <w:r w:rsidR="002047AF" w:rsidRPr="00F26F3B">
              <w:rPr>
                <w:lang w:val="es-CL"/>
              </w:rPr>
              <w:t>i</w:t>
            </w:r>
            <w:r w:rsidRPr="00F26F3B">
              <w:rPr>
                <w:lang w:val="es-CL"/>
              </w:rPr>
              <w:t>nternet</w:t>
            </w:r>
            <w:r w:rsidR="002047AF" w:rsidRPr="00F26F3B">
              <w:rPr>
                <w:lang w:val="es-CL"/>
              </w:rPr>
              <w:t>,</w:t>
            </w:r>
            <w:r w:rsidR="00BA7117">
              <w:rPr>
                <w:lang w:val="es-CL"/>
              </w:rPr>
              <w:t xml:space="preserve"> </w:t>
            </w:r>
            <w:r w:rsidR="002047AF" w:rsidRPr="00F26F3B">
              <w:rPr>
                <w:lang w:val="es-CL"/>
              </w:rPr>
              <w:t>g</w:t>
            </w:r>
            <w:r w:rsidRPr="00F26F3B">
              <w:rPr>
                <w:lang w:val="es-CL"/>
              </w:rPr>
              <w:t>as</w:t>
            </w:r>
            <w:r w:rsidR="002047AF" w:rsidRPr="00F26F3B">
              <w:rPr>
                <w:lang w:val="es-CL"/>
              </w:rPr>
              <w:t>,</w:t>
            </w:r>
            <w:r w:rsidR="00BA7117">
              <w:rPr>
                <w:lang w:val="es-CL"/>
              </w:rPr>
              <w:t xml:space="preserve"> </w:t>
            </w:r>
            <w:r w:rsidR="002047AF" w:rsidRPr="00F26F3B">
              <w:rPr>
                <w:lang w:val="es-CL"/>
              </w:rPr>
              <w:t>a</w:t>
            </w:r>
            <w:r w:rsidRPr="00F26F3B">
              <w:rPr>
                <w:lang w:val="es-CL"/>
              </w:rPr>
              <w:t>seo</w:t>
            </w:r>
            <w:r w:rsidR="002047AF" w:rsidRPr="00F26F3B">
              <w:rPr>
                <w:lang w:val="es-CL"/>
              </w:rPr>
              <w:t>,</w:t>
            </w:r>
            <w:r w:rsidR="00BA7117">
              <w:rPr>
                <w:lang w:val="es-CL"/>
              </w:rPr>
              <w:t xml:space="preserve"> </w:t>
            </w:r>
            <w:r w:rsidR="002047AF" w:rsidRPr="00F26F3B">
              <w:rPr>
                <w:lang w:val="es-CL"/>
              </w:rPr>
              <w:t>d</w:t>
            </w:r>
            <w:r w:rsidRPr="00F26F3B">
              <w:rPr>
                <w:lang w:val="es-CL"/>
              </w:rPr>
              <w:t>esayuno</w:t>
            </w:r>
          </w:p>
        </w:tc>
      </w:tr>
      <w:tr w:rsidR="00105076" w:rsidRPr="00F26F3B" w14:paraId="78CDCDF8" w14:textId="77777777" w:rsidTr="00F26F3B">
        <w:tc>
          <w:tcPr>
            <w:tcW w:w="4313" w:type="dxa"/>
          </w:tcPr>
          <w:p w14:paraId="506A9254" w14:textId="77777777" w:rsidR="00105076" w:rsidRPr="00F26F3B" w:rsidRDefault="00D609B2">
            <w:pPr>
              <w:rPr>
                <w:lang w:val="es-CL"/>
              </w:rPr>
            </w:pPr>
            <w:r w:rsidRPr="00F26F3B">
              <w:rPr>
                <w:b/>
                <w:lang w:val="es-CL"/>
              </w:rPr>
              <w:t>¿Se solicita mes de garantía?</w:t>
            </w:r>
          </w:p>
        </w:tc>
        <w:tc>
          <w:tcPr>
            <w:tcW w:w="4317" w:type="dxa"/>
          </w:tcPr>
          <w:p w14:paraId="237C7629" w14:textId="77777777" w:rsidR="00105076" w:rsidRPr="00F26F3B" w:rsidRDefault="00D609B2">
            <w:pPr>
              <w:rPr>
                <w:lang w:val="es-CL"/>
              </w:rPr>
            </w:pPr>
            <w:r w:rsidRPr="00F26F3B">
              <w:rPr>
                <w:lang w:val="es-CL"/>
              </w:rPr>
              <w:t>Sí</w:t>
            </w:r>
          </w:p>
        </w:tc>
      </w:tr>
      <w:tr w:rsidR="00105076" w:rsidRPr="00F26F3B" w14:paraId="3BE29333" w14:textId="77777777" w:rsidTr="00F26F3B">
        <w:tc>
          <w:tcPr>
            <w:tcW w:w="4313" w:type="dxa"/>
          </w:tcPr>
          <w:p w14:paraId="0A63A373" w14:textId="77777777" w:rsidR="00105076" w:rsidRPr="00F26F3B" w:rsidRDefault="00D609B2">
            <w:pPr>
              <w:rPr>
                <w:lang w:val="es-CL"/>
              </w:rPr>
            </w:pPr>
            <w:r w:rsidRPr="00F26F3B">
              <w:rPr>
                <w:b/>
                <w:lang w:val="es-CL"/>
              </w:rPr>
              <w:t>¿Se firma contrato?</w:t>
            </w:r>
            <w:r w:rsidRPr="00F26F3B">
              <w:rPr>
                <w:b/>
                <w:lang w:val="es-CL"/>
              </w:rPr>
              <w:br/>
            </w:r>
          </w:p>
        </w:tc>
        <w:tc>
          <w:tcPr>
            <w:tcW w:w="4317" w:type="dxa"/>
          </w:tcPr>
          <w:p w14:paraId="2B822C19" w14:textId="77777777" w:rsidR="00105076" w:rsidRPr="00F26F3B" w:rsidRDefault="00D609B2">
            <w:pPr>
              <w:rPr>
                <w:lang w:val="es-CL"/>
              </w:rPr>
            </w:pPr>
            <w:r w:rsidRPr="00F26F3B">
              <w:rPr>
                <w:lang w:val="es-CL"/>
              </w:rPr>
              <w:t>Sí</w:t>
            </w:r>
          </w:p>
        </w:tc>
      </w:tr>
      <w:tr w:rsidR="00105076" w:rsidRPr="00F26F3B" w14:paraId="089B4FB3" w14:textId="77777777" w:rsidTr="00F26F3B">
        <w:tc>
          <w:tcPr>
            <w:tcW w:w="4313" w:type="dxa"/>
          </w:tcPr>
          <w:p w14:paraId="7E35D661" w14:textId="77777777" w:rsidR="00105076" w:rsidRPr="00F26F3B" w:rsidRDefault="00D609B2">
            <w:pPr>
              <w:rPr>
                <w:lang w:val="es-CL"/>
              </w:rPr>
            </w:pPr>
            <w:r w:rsidRPr="00F26F3B">
              <w:rPr>
                <w:b/>
                <w:lang w:val="es-CL"/>
              </w:rPr>
              <w:t>Disponibilidad desde</w:t>
            </w:r>
          </w:p>
        </w:tc>
        <w:tc>
          <w:tcPr>
            <w:tcW w:w="4317" w:type="dxa"/>
          </w:tcPr>
          <w:p w14:paraId="726E32AF" w14:textId="28404984" w:rsidR="00105076" w:rsidRPr="00F26F3B" w:rsidRDefault="00D609B2">
            <w:pPr>
              <w:rPr>
                <w:lang w:val="es-CL"/>
              </w:rPr>
            </w:pPr>
            <w:r w:rsidRPr="00F26F3B">
              <w:rPr>
                <w:lang w:val="es-CL"/>
              </w:rPr>
              <w:t xml:space="preserve">5 de </w:t>
            </w:r>
            <w:r w:rsidR="00BA7117" w:rsidRPr="00F26F3B">
              <w:rPr>
                <w:lang w:val="es-CL"/>
              </w:rPr>
              <w:t>junio</w:t>
            </w:r>
          </w:p>
        </w:tc>
      </w:tr>
      <w:tr w:rsidR="00105076" w:rsidRPr="00F26F3B" w14:paraId="72911A09" w14:textId="77777777" w:rsidTr="00F26F3B">
        <w:tc>
          <w:tcPr>
            <w:tcW w:w="4313" w:type="dxa"/>
          </w:tcPr>
          <w:p w14:paraId="494D3DB3" w14:textId="77777777" w:rsidR="00105076" w:rsidRPr="00F26F3B" w:rsidRDefault="00D609B2">
            <w:pPr>
              <w:rPr>
                <w:lang w:val="es-CL"/>
              </w:rPr>
            </w:pPr>
            <w:r w:rsidRPr="00F26F3B">
              <w:rPr>
                <w:b/>
                <w:lang w:val="es-CL"/>
              </w:rPr>
              <w:t xml:space="preserve"> Otros aspectos o comentarios importantes (opcional)</w:t>
            </w:r>
          </w:p>
        </w:tc>
        <w:tc>
          <w:tcPr>
            <w:tcW w:w="4317" w:type="dxa"/>
          </w:tcPr>
          <w:p w14:paraId="3344D44B" w14:textId="4FEEE91B" w:rsidR="00105076" w:rsidRPr="00F26F3B" w:rsidRDefault="00D609B2">
            <w:pPr>
              <w:rPr>
                <w:lang w:val="es-CL"/>
              </w:rPr>
            </w:pPr>
            <w:r w:rsidRPr="00F26F3B">
              <w:rPr>
                <w:lang w:val="es-CL"/>
              </w:rPr>
              <w:t xml:space="preserve">Puede optar por almuerzos y comidas y tiene espacios comunes muy </w:t>
            </w:r>
            <w:r w:rsidR="00BA7117" w:rsidRPr="00F26F3B">
              <w:rPr>
                <w:lang w:val="es-CL"/>
              </w:rPr>
              <w:t>cómodos</w:t>
            </w:r>
            <w:r w:rsidRPr="00F26F3B">
              <w:rPr>
                <w:lang w:val="es-CL"/>
              </w:rPr>
              <w:t xml:space="preserve"> y habilitados 100% las 24 horas</w:t>
            </w:r>
          </w:p>
        </w:tc>
      </w:tr>
    </w:tbl>
    <w:p w14:paraId="34185252"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43A0AE7A" w14:textId="77777777" w:rsidR="00105076" w:rsidRPr="00F26F3B" w:rsidRDefault="00D609B2">
      <w:pPr>
        <w:rPr>
          <w:lang w:val="es-CL"/>
        </w:rPr>
      </w:pPr>
      <w:r w:rsidRPr="00F26F3B">
        <w:rPr>
          <w:lang w:val="es-CL"/>
        </w:rPr>
        <w:br w:type="page"/>
      </w:r>
    </w:p>
    <w:p w14:paraId="065244AF" w14:textId="0E3E44A2"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5"/>
        <w:gridCol w:w="4315"/>
      </w:tblGrid>
      <w:tr w:rsidR="00105076" w:rsidRPr="00F26F3B" w14:paraId="72D16F4B" w14:textId="77777777" w:rsidTr="00F26F3B">
        <w:tc>
          <w:tcPr>
            <w:tcW w:w="4315" w:type="dxa"/>
          </w:tcPr>
          <w:p w14:paraId="169E14D3" w14:textId="77777777" w:rsidR="00105076" w:rsidRPr="00F26F3B" w:rsidRDefault="00D609B2">
            <w:pPr>
              <w:rPr>
                <w:lang w:val="es-CL"/>
              </w:rPr>
            </w:pPr>
            <w:r w:rsidRPr="00F26F3B">
              <w:rPr>
                <w:b/>
                <w:lang w:val="es-CL"/>
              </w:rPr>
              <w:t>Nombre completo</w:t>
            </w:r>
          </w:p>
        </w:tc>
        <w:tc>
          <w:tcPr>
            <w:tcW w:w="4315" w:type="dxa"/>
          </w:tcPr>
          <w:p w14:paraId="4991A0C5" w14:textId="77777777" w:rsidR="00105076" w:rsidRPr="00F26F3B" w:rsidRDefault="00D609B2">
            <w:pPr>
              <w:rPr>
                <w:lang w:val="es-CL"/>
              </w:rPr>
            </w:pPr>
            <w:r w:rsidRPr="00F26F3B">
              <w:rPr>
                <w:lang w:val="es-CL"/>
              </w:rPr>
              <w:t>Lorena Lagos Landauro</w:t>
            </w:r>
          </w:p>
        </w:tc>
      </w:tr>
      <w:tr w:rsidR="00105076" w:rsidRPr="00F26F3B" w14:paraId="5D717CE8" w14:textId="77777777" w:rsidTr="00F26F3B">
        <w:tc>
          <w:tcPr>
            <w:tcW w:w="4315" w:type="dxa"/>
          </w:tcPr>
          <w:p w14:paraId="67A78642" w14:textId="77777777" w:rsidR="00105076" w:rsidRPr="00F26F3B" w:rsidRDefault="00D609B2">
            <w:pPr>
              <w:rPr>
                <w:lang w:val="es-CL"/>
              </w:rPr>
            </w:pPr>
            <w:r w:rsidRPr="00F26F3B">
              <w:rPr>
                <w:b/>
                <w:lang w:val="es-CL"/>
              </w:rPr>
              <w:t>Teléfono de contacto</w:t>
            </w:r>
          </w:p>
        </w:tc>
        <w:tc>
          <w:tcPr>
            <w:tcW w:w="4315" w:type="dxa"/>
          </w:tcPr>
          <w:p w14:paraId="20D66F1D" w14:textId="77777777" w:rsidR="00105076" w:rsidRPr="00F26F3B" w:rsidRDefault="00D609B2">
            <w:pPr>
              <w:rPr>
                <w:lang w:val="es-CL"/>
              </w:rPr>
            </w:pPr>
            <w:r w:rsidRPr="00F26F3B">
              <w:rPr>
                <w:lang w:val="es-CL"/>
              </w:rPr>
              <w:t>+56 9 9256 5595</w:t>
            </w:r>
          </w:p>
        </w:tc>
      </w:tr>
      <w:tr w:rsidR="00105076" w:rsidRPr="00F26F3B" w14:paraId="53086F90" w14:textId="77777777" w:rsidTr="00F26F3B">
        <w:tc>
          <w:tcPr>
            <w:tcW w:w="4315" w:type="dxa"/>
          </w:tcPr>
          <w:p w14:paraId="65D1B429" w14:textId="0A74F7C0" w:rsidR="00105076" w:rsidRPr="00F26F3B" w:rsidRDefault="00D609B2">
            <w:pPr>
              <w:rPr>
                <w:lang w:val="es-CL"/>
              </w:rPr>
            </w:pPr>
            <w:r w:rsidRPr="00F26F3B">
              <w:rPr>
                <w:b/>
                <w:lang w:val="es-CL"/>
              </w:rPr>
              <w:t>Correo electrónico</w:t>
            </w:r>
          </w:p>
        </w:tc>
        <w:tc>
          <w:tcPr>
            <w:tcW w:w="4315" w:type="dxa"/>
          </w:tcPr>
          <w:p w14:paraId="38F9679B" w14:textId="77777777" w:rsidR="00105076" w:rsidRPr="00F26F3B" w:rsidRDefault="00D609B2">
            <w:pPr>
              <w:rPr>
                <w:lang w:val="es-CL"/>
              </w:rPr>
            </w:pPr>
            <w:r w:rsidRPr="00F26F3B">
              <w:rPr>
                <w:lang w:val="es-CL"/>
              </w:rPr>
              <w:t>lorenalagos@gmail.com</w:t>
            </w:r>
          </w:p>
        </w:tc>
      </w:tr>
      <w:tr w:rsidR="00105076" w:rsidRPr="00F26F3B" w14:paraId="7EFE3D2A" w14:textId="77777777" w:rsidTr="00F26F3B">
        <w:tc>
          <w:tcPr>
            <w:tcW w:w="4315" w:type="dxa"/>
          </w:tcPr>
          <w:p w14:paraId="05ACC161" w14:textId="77777777" w:rsidR="00105076" w:rsidRPr="00F26F3B" w:rsidRDefault="00D609B2">
            <w:pPr>
              <w:rPr>
                <w:lang w:val="es-CL"/>
              </w:rPr>
            </w:pPr>
            <w:r w:rsidRPr="00F26F3B">
              <w:rPr>
                <w:b/>
                <w:lang w:val="es-CL"/>
              </w:rPr>
              <w:t>Tipo de alojamiento</w:t>
            </w:r>
          </w:p>
        </w:tc>
        <w:tc>
          <w:tcPr>
            <w:tcW w:w="4315" w:type="dxa"/>
          </w:tcPr>
          <w:p w14:paraId="4F836674" w14:textId="77777777" w:rsidR="00105076" w:rsidRPr="00F26F3B" w:rsidRDefault="00D609B2">
            <w:pPr>
              <w:rPr>
                <w:lang w:val="es-CL"/>
              </w:rPr>
            </w:pPr>
            <w:r w:rsidRPr="00F26F3B">
              <w:rPr>
                <w:lang w:val="es-CL"/>
              </w:rPr>
              <w:t>Casa de familia (pieza dentro de casa habitada)</w:t>
            </w:r>
          </w:p>
        </w:tc>
      </w:tr>
      <w:tr w:rsidR="00105076" w:rsidRPr="00F26F3B" w14:paraId="04DB12C7" w14:textId="77777777" w:rsidTr="00F26F3B">
        <w:tc>
          <w:tcPr>
            <w:tcW w:w="4315" w:type="dxa"/>
          </w:tcPr>
          <w:p w14:paraId="7A7D69F8" w14:textId="77777777" w:rsidR="00105076" w:rsidRPr="00F26F3B" w:rsidRDefault="00D609B2">
            <w:pPr>
              <w:rPr>
                <w:lang w:val="es-CL"/>
              </w:rPr>
            </w:pPr>
            <w:r w:rsidRPr="00F26F3B">
              <w:rPr>
                <w:b/>
                <w:lang w:val="es-CL"/>
              </w:rPr>
              <w:t>Comuna y barrio </w:t>
            </w:r>
          </w:p>
        </w:tc>
        <w:tc>
          <w:tcPr>
            <w:tcW w:w="4315" w:type="dxa"/>
          </w:tcPr>
          <w:p w14:paraId="385736B8" w14:textId="77777777" w:rsidR="00105076" w:rsidRPr="00F26F3B" w:rsidRDefault="00D609B2">
            <w:pPr>
              <w:rPr>
                <w:lang w:val="es-CL"/>
              </w:rPr>
            </w:pPr>
            <w:r w:rsidRPr="00F26F3B">
              <w:rPr>
                <w:lang w:val="es-CL"/>
              </w:rPr>
              <w:t>Las Condes, San Carlos de Apoquindo</w:t>
            </w:r>
          </w:p>
        </w:tc>
      </w:tr>
      <w:tr w:rsidR="00105076" w:rsidRPr="00F26F3B" w14:paraId="753BFEEA" w14:textId="77777777" w:rsidTr="00F26F3B">
        <w:tc>
          <w:tcPr>
            <w:tcW w:w="4315" w:type="dxa"/>
          </w:tcPr>
          <w:p w14:paraId="636C1F47" w14:textId="77777777" w:rsidR="00105076" w:rsidRPr="00F26F3B" w:rsidRDefault="00D609B2">
            <w:pPr>
              <w:rPr>
                <w:lang w:val="es-CL"/>
              </w:rPr>
            </w:pPr>
            <w:r w:rsidRPr="00F26F3B">
              <w:rPr>
                <w:b/>
                <w:lang w:val="es-CL"/>
              </w:rPr>
              <w:t>Dirección referencial (puede ser sin número exacto)</w:t>
            </w:r>
          </w:p>
        </w:tc>
        <w:tc>
          <w:tcPr>
            <w:tcW w:w="4315" w:type="dxa"/>
          </w:tcPr>
          <w:p w14:paraId="45F8CF78" w14:textId="77777777" w:rsidR="00105076" w:rsidRPr="00F26F3B" w:rsidRDefault="00D609B2">
            <w:pPr>
              <w:rPr>
                <w:lang w:val="es-CL"/>
              </w:rPr>
            </w:pPr>
            <w:r w:rsidRPr="00F26F3B">
              <w:rPr>
                <w:lang w:val="es-CL"/>
              </w:rPr>
              <w:t xml:space="preserve"> República de Honduras /Fco.Bulnes Correa</w:t>
            </w:r>
          </w:p>
        </w:tc>
      </w:tr>
      <w:tr w:rsidR="00105076" w:rsidRPr="00F26F3B" w14:paraId="0B9433E4" w14:textId="77777777" w:rsidTr="00F26F3B">
        <w:tc>
          <w:tcPr>
            <w:tcW w:w="4315" w:type="dxa"/>
          </w:tcPr>
          <w:p w14:paraId="19AF4C6C" w14:textId="77777777" w:rsidR="00105076" w:rsidRPr="00F26F3B" w:rsidRDefault="00D609B2">
            <w:pPr>
              <w:rPr>
                <w:lang w:val="es-CL"/>
              </w:rPr>
            </w:pPr>
            <w:r w:rsidRPr="00F26F3B">
              <w:rPr>
                <w:b/>
                <w:lang w:val="es-CL"/>
              </w:rPr>
              <w:t>¿Cómo se llega a la UDD desde el alojamiento?  (metro, micro, caminata, tiempo estimado)</w:t>
            </w:r>
            <w:r w:rsidRPr="00F26F3B">
              <w:rPr>
                <w:b/>
                <w:lang w:val="es-CL"/>
              </w:rPr>
              <w:br/>
            </w:r>
          </w:p>
        </w:tc>
        <w:tc>
          <w:tcPr>
            <w:tcW w:w="4315" w:type="dxa"/>
          </w:tcPr>
          <w:p w14:paraId="751396FC" w14:textId="77777777" w:rsidR="00105076" w:rsidRPr="00F26F3B" w:rsidRDefault="00D609B2">
            <w:pPr>
              <w:rPr>
                <w:lang w:val="es-CL"/>
              </w:rPr>
            </w:pPr>
            <w:r w:rsidRPr="00F26F3B">
              <w:rPr>
                <w:lang w:val="es-CL"/>
              </w:rPr>
              <w:t>Caminando 15 minutos, o Micro C27</w:t>
            </w:r>
          </w:p>
        </w:tc>
      </w:tr>
      <w:tr w:rsidR="00105076" w:rsidRPr="00F26F3B" w14:paraId="0F17629F" w14:textId="77777777" w:rsidTr="00F26F3B">
        <w:tc>
          <w:tcPr>
            <w:tcW w:w="4315" w:type="dxa"/>
          </w:tcPr>
          <w:p w14:paraId="4F976C7F" w14:textId="77777777" w:rsidR="00105076" w:rsidRPr="00F26F3B" w:rsidRDefault="00D609B2">
            <w:pPr>
              <w:rPr>
                <w:lang w:val="es-CL"/>
              </w:rPr>
            </w:pPr>
            <w:r w:rsidRPr="00F26F3B">
              <w:rPr>
                <w:b/>
                <w:lang w:val="es-CL"/>
              </w:rPr>
              <w:t>¿Cuántas piezas se arriendan?</w:t>
            </w:r>
          </w:p>
        </w:tc>
        <w:tc>
          <w:tcPr>
            <w:tcW w:w="4315" w:type="dxa"/>
          </w:tcPr>
          <w:p w14:paraId="7F2A2697" w14:textId="77777777" w:rsidR="00105076" w:rsidRPr="00F26F3B" w:rsidRDefault="00D609B2">
            <w:pPr>
              <w:rPr>
                <w:lang w:val="es-CL"/>
              </w:rPr>
            </w:pPr>
            <w:r w:rsidRPr="00F26F3B">
              <w:rPr>
                <w:lang w:val="es-CL"/>
              </w:rPr>
              <w:t>Una</w:t>
            </w:r>
          </w:p>
        </w:tc>
      </w:tr>
      <w:tr w:rsidR="00105076" w:rsidRPr="00F26F3B" w14:paraId="788D871F" w14:textId="77777777" w:rsidTr="00F26F3B">
        <w:tc>
          <w:tcPr>
            <w:tcW w:w="4315" w:type="dxa"/>
          </w:tcPr>
          <w:p w14:paraId="0F2F39AB" w14:textId="77777777" w:rsidR="00105076" w:rsidRPr="00F26F3B" w:rsidRDefault="00D609B2">
            <w:pPr>
              <w:rPr>
                <w:lang w:val="es-CL"/>
              </w:rPr>
            </w:pPr>
            <w:r w:rsidRPr="00F26F3B">
              <w:rPr>
                <w:b/>
                <w:lang w:val="es-CL"/>
              </w:rPr>
              <w:t>¿Baño privado o compartido?</w:t>
            </w:r>
          </w:p>
        </w:tc>
        <w:tc>
          <w:tcPr>
            <w:tcW w:w="4315" w:type="dxa"/>
          </w:tcPr>
          <w:p w14:paraId="21C408AD" w14:textId="77777777" w:rsidR="00105076" w:rsidRPr="00F26F3B" w:rsidRDefault="00D609B2">
            <w:pPr>
              <w:rPr>
                <w:lang w:val="es-CL"/>
              </w:rPr>
            </w:pPr>
            <w:r w:rsidRPr="00F26F3B">
              <w:rPr>
                <w:lang w:val="es-CL"/>
              </w:rPr>
              <w:t>Privado</w:t>
            </w:r>
          </w:p>
        </w:tc>
      </w:tr>
      <w:tr w:rsidR="00105076" w:rsidRPr="00F26F3B" w14:paraId="4F1B79B8" w14:textId="77777777" w:rsidTr="00F26F3B">
        <w:tc>
          <w:tcPr>
            <w:tcW w:w="4315" w:type="dxa"/>
          </w:tcPr>
          <w:p w14:paraId="6885ABE4" w14:textId="77777777" w:rsidR="00105076" w:rsidRPr="00F26F3B" w:rsidRDefault="00D609B2">
            <w:pPr>
              <w:rPr>
                <w:lang w:val="es-CL"/>
              </w:rPr>
            </w:pPr>
            <w:r w:rsidRPr="00F26F3B">
              <w:rPr>
                <w:b/>
                <w:lang w:val="es-CL"/>
              </w:rPr>
              <w:t>¿Acceso a cocina?</w:t>
            </w:r>
          </w:p>
        </w:tc>
        <w:tc>
          <w:tcPr>
            <w:tcW w:w="4315" w:type="dxa"/>
          </w:tcPr>
          <w:p w14:paraId="6B203EF0" w14:textId="77777777" w:rsidR="00105076" w:rsidRPr="00F26F3B" w:rsidRDefault="00D609B2">
            <w:pPr>
              <w:rPr>
                <w:lang w:val="es-CL"/>
              </w:rPr>
            </w:pPr>
            <w:r w:rsidRPr="00F26F3B">
              <w:rPr>
                <w:lang w:val="es-CL"/>
              </w:rPr>
              <w:t>Sí</w:t>
            </w:r>
          </w:p>
        </w:tc>
      </w:tr>
      <w:tr w:rsidR="00105076" w:rsidRPr="00F26F3B" w14:paraId="200A488D" w14:textId="77777777" w:rsidTr="00F26F3B">
        <w:tc>
          <w:tcPr>
            <w:tcW w:w="4315" w:type="dxa"/>
          </w:tcPr>
          <w:p w14:paraId="6C195D7C" w14:textId="77777777" w:rsidR="00105076" w:rsidRPr="00F26F3B" w:rsidRDefault="00D609B2">
            <w:pPr>
              <w:rPr>
                <w:lang w:val="es-CL"/>
              </w:rPr>
            </w:pPr>
            <w:r w:rsidRPr="00F26F3B">
              <w:rPr>
                <w:b/>
                <w:lang w:val="es-CL"/>
              </w:rPr>
              <w:t>¿Uso de lavadora?</w:t>
            </w:r>
          </w:p>
        </w:tc>
        <w:tc>
          <w:tcPr>
            <w:tcW w:w="4315" w:type="dxa"/>
          </w:tcPr>
          <w:p w14:paraId="24244F7E" w14:textId="77777777" w:rsidR="00105076" w:rsidRPr="00F26F3B" w:rsidRDefault="00D609B2">
            <w:pPr>
              <w:rPr>
                <w:lang w:val="es-CL"/>
              </w:rPr>
            </w:pPr>
            <w:r w:rsidRPr="00F26F3B">
              <w:rPr>
                <w:lang w:val="es-CL"/>
              </w:rPr>
              <w:t>No</w:t>
            </w:r>
          </w:p>
        </w:tc>
      </w:tr>
      <w:tr w:rsidR="00105076" w:rsidRPr="00F26F3B" w14:paraId="18C3E5AA" w14:textId="77777777" w:rsidTr="00F26F3B">
        <w:tc>
          <w:tcPr>
            <w:tcW w:w="4315" w:type="dxa"/>
          </w:tcPr>
          <w:p w14:paraId="458E1068" w14:textId="77777777" w:rsidR="00105076" w:rsidRPr="00F26F3B" w:rsidRDefault="00D609B2">
            <w:pPr>
              <w:rPr>
                <w:lang w:val="es-CL"/>
              </w:rPr>
            </w:pPr>
            <w:r w:rsidRPr="00F26F3B">
              <w:rPr>
                <w:b/>
                <w:lang w:val="es-CL"/>
              </w:rPr>
              <w:t>¿Amoblado? ¿Qué incluye?</w:t>
            </w:r>
            <w:r w:rsidRPr="00F26F3B">
              <w:rPr>
                <w:b/>
                <w:lang w:val="es-CL"/>
              </w:rPr>
              <w:br/>
            </w:r>
          </w:p>
        </w:tc>
        <w:tc>
          <w:tcPr>
            <w:tcW w:w="4315" w:type="dxa"/>
          </w:tcPr>
          <w:p w14:paraId="76182EAF" w14:textId="77777777" w:rsidR="00105076" w:rsidRPr="00F26F3B" w:rsidRDefault="00D609B2">
            <w:pPr>
              <w:rPr>
                <w:lang w:val="es-CL"/>
              </w:rPr>
            </w:pPr>
            <w:r w:rsidRPr="00F26F3B">
              <w:rPr>
                <w:lang w:val="es-CL"/>
              </w:rPr>
              <w:t>Cama 1 plaza, velador, closet, fibra optica</w:t>
            </w:r>
          </w:p>
        </w:tc>
      </w:tr>
      <w:tr w:rsidR="00105076" w:rsidRPr="00F26F3B" w14:paraId="1D1B171E" w14:textId="77777777" w:rsidTr="00F26F3B">
        <w:tc>
          <w:tcPr>
            <w:tcW w:w="4315" w:type="dxa"/>
          </w:tcPr>
          <w:p w14:paraId="2E4E686D" w14:textId="77777777" w:rsidR="00105076" w:rsidRPr="00F26F3B" w:rsidRDefault="00D609B2">
            <w:pPr>
              <w:rPr>
                <w:lang w:val="es-CL"/>
              </w:rPr>
            </w:pPr>
            <w:r w:rsidRPr="00F26F3B">
              <w:rPr>
                <w:b/>
                <w:lang w:val="es-CL"/>
              </w:rPr>
              <w:t>Valor mensual (CLP)</w:t>
            </w:r>
            <w:r w:rsidRPr="00F26F3B">
              <w:rPr>
                <w:b/>
                <w:lang w:val="es-CL"/>
              </w:rPr>
              <w:br/>
            </w:r>
          </w:p>
        </w:tc>
        <w:tc>
          <w:tcPr>
            <w:tcW w:w="4315" w:type="dxa"/>
          </w:tcPr>
          <w:p w14:paraId="1108E3E2" w14:textId="77777777" w:rsidR="00105076" w:rsidRPr="00F26F3B" w:rsidRDefault="00D609B2">
            <w:pPr>
              <w:rPr>
                <w:lang w:val="es-CL"/>
              </w:rPr>
            </w:pPr>
            <w:r w:rsidRPr="00F26F3B">
              <w:rPr>
                <w:lang w:val="es-CL"/>
              </w:rPr>
              <w:t>$380.000</w:t>
            </w:r>
          </w:p>
        </w:tc>
      </w:tr>
      <w:tr w:rsidR="00105076" w:rsidRPr="00F26F3B" w14:paraId="0838CDD5" w14:textId="77777777" w:rsidTr="00F26F3B">
        <w:tc>
          <w:tcPr>
            <w:tcW w:w="4315" w:type="dxa"/>
          </w:tcPr>
          <w:p w14:paraId="33528E59" w14:textId="77777777" w:rsidR="00105076" w:rsidRPr="00F26F3B" w:rsidRDefault="00D609B2">
            <w:pPr>
              <w:rPr>
                <w:lang w:val="es-CL"/>
              </w:rPr>
            </w:pPr>
            <w:r w:rsidRPr="00F26F3B">
              <w:rPr>
                <w:b/>
                <w:lang w:val="es-CL"/>
              </w:rPr>
              <w:t>¿Qué servicios están incluidos en el valor?</w:t>
            </w:r>
          </w:p>
        </w:tc>
        <w:tc>
          <w:tcPr>
            <w:tcW w:w="4315" w:type="dxa"/>
          </w:tcPr>
          <w:p w14:paraId="012BCBDF" w14:textId="4B5F5C6B" w:rsidR="00105076" w:rsidRPr="00F26F3B" w:rsidRDefault="00D609B2">
            <w:pPr>
              <w:rPr>
                <w:lang w:val="es-CL"/>
              </w:rPr>
            </w:pPr>
            <w:proofErr w:type="gramStart"/>
            <w:r w:rsidRPr="00F26F3B">
              <w:rPr>
                <w:lang w:val="es-CL"/>
              </w:rPr>
              <w:t>Agua</w:t>
            </w:r>
            <w:r w:rsidR="002047AF" w:rsidRPr="00F26F3B">
              <w:rPr>
                <w:lang w:val="es-CL"/>
              </w:rPr>
              <w:t>,l</w:t>
            </w:r>
            <w:proofErr w:type="gramEnd"/>
            <w:r w:rsidR="00BA7117">
              <w:rPr>
                <w:lang w:val="es-CL"/>
              </w:rPr>
              <w:t xml:space="preserve"> </w:t>
            </w:r>
            <w:r w:rsidRPr="00F26F3B">
              <w:rPr>
                <w:lang w:val="es-CL"/>
              </w:rPr>
              <w:t>uz</w:t>
            </w:r>
            <w:r w:rsidR="002047AF" w:rsidRPr="00F26F3B">
              <w:rPr>
                <w:lang w:val="es-CL"/>
              </w:rPr>
              <w:t>,</w:t>
            </w:r>
            <w:r w:rsidR="00BA7117">
              <w:rPr>
                <w:lang w:val="es-CL"/>
              </w:rPr>
              <w:t xml:space="preserve"> </w:t>
            </w:r>
            <w:r w:rsidR="002047AF" w:rsidRPr="00F26F3B">
              <w:rPr>
                <w:lang w:val="es-CL"/>
              </w:rPr>
              <w:t>i</w:t>
            </w:r>
            <w:r w:rsidRPr="00F26F3B">
              <w:rPr>
                <w:lang w:val="es-CL"/>
              </w:rPr>
              <w:t>nternet</w:t>
            </w:r>
            <w:r w:rsidR="002047AF" w:rsidRPr="00F26F3B">
              <w:rPr>
                <w:lang w:val="es-CL"/>
              </w:rPr>
              <w:t>,</w:t>
            </w:r>
            <w:r w:rsidR="00BA7117">
              <w:rPr>
                <w:lang w:val="es-CL"/>
              </w:rPr>
              <w:t xml:space="preserve"> </w:t>
            </w:r>
            <w:r w:rsidR="002047AF" w:rsidRPr="00F26F3B">
              <w:rPr>
                <w:lang w:val="es-CL"/>
              </w:rPr>
              <w:t>g</w:t>
            </w:r>
            <w:r w:rsidRPr="00F26F3B">
              <w:rPr>
                <w:lang w:val="es-CL"/>
              </w:rPr>
              <w:t>as</w:t>
            </w:r>
          </w:p>
        </w:tc>
      </w:tr>
      <w:tr w:rsidR="00105076" w:rsidRPr="00F26F3B" w14:paraId="26C5F8D0" w14:textId="77777777" w:rsidTr="00F26F3B">
        <w:tc>
          <w:tcPr>
            <w:tcW w:w="4315" w:type="dxa"/>
          </w:tcPr>
          <w:p w14:paraId="063D111E" w14:textId="77777777" w:rsidR="00105076" w:rsidRPr="00F26F3B" w:rsidRDefault="00D609B2">
            <w:pPr>
              <w:rPr>
                <w:lang w:val="es-CL"/>
              </w:rPr>
            </w:pPr>
            <w:r w:rsidRPr="00F26F3B">
              <w:rPr>
                <w:b/>
                <w:lang w:val="es-CL"/>
              </w:rPr>
              <w:t>¿Se solicita mes de garantía?</w:t>
            </w:r>
          </w:p>
        </w:tc>
        <w:tc>
          <w:tcPr>
            <w:tcW w:w="4315" w:type="dxa"/>
          </w:tcPr>
          <w:p w14:paraId="6FC6555E" w14:textId="77777777" w:rsidR="00105076" w:rsidRPr="00F26F3B" w:rsidRDefault="00D609B2">
            <w:pPr>
              <w:rPr>
                <w:lang w:val="es-CL"/>
              </w:rPr>
            </w:pPr>
            <w:r w:rsidRPr="00F26F3B">
              <w:rPr>
                <w:lang w:val="es-CL"/>
              </w:rPr>
              <w:t>Sí</w:t>
            </w:r>
          </w:p>
        </w:tc>
      </w:tr>
      <w:tr w:rsidR="00105076" w:rsidRPr="00F26F3B" w14:paraId="7E311B25" w14:textId="77777777" w:rsidTr="00F26F3B">
        <w:tc>
          <w:tcPr>
            <w:tcW w:w="4315" w:type="dxa"/>
          </w:tcPr>
          <w:p w14:paraId="13E716F6" w14:textId="77777777" w:rsidR="00105076" w:rsidRPr="00F26F3B" w:rsidRDefault="00D609B2">
            <w:pPr>
              <w:rPr>
                <w:lang w:val="es-CL"/>
              </w:rPr>
            </w:pPr>
            <w:r w:rsidRPr="00F26F3B">
              <w:rPr>
                <w:b/>
                <w:lang w:val="es-CL"/>
              </w:rPr>
              <w:t>¿Se firma contrato?</w:t>
            </w:r>
            <w:r w:rsidRPr="00F26F3B">
              <w:rPr>
                <w:b/>
                <w:lang w:val="es-CL"/>
              </w:rPr>
              <w:br/>
            </w:r>
          </w:p>
        </w:tc>
        <w:tc>
          <w:tcPr>
            <w:tcW w:w="4315" w:type="dxa"/>
          </w:tcPr>
          <w:p w14:paraId="23689537" w14:textId="77777777" w:rsidR="00105076" w:rsidRPr="00F26F3B" w:rsidRDefault="00D609B2">
            <w:pPr>
              <w:rPr>
                <w:lang w:val="es-CL"/>
              </w:rPr>
            </w:pPr>
            <w:r w:rsidRPr="00F26F3B">
              <w:rPr>
                <w:lang w:val="es-CL"/>
              </w:rPr>
              <w:t>No</w:t>
            </w:r>
          </w:p>
        </w:tc>
      </w:tr>
      <w:tr w:rsidR="00105076" w:rsidRPr="00F26F3B" w14:paraId="54971726" w14:textId="77777777" w:rsidTr="00F26F3B">
        <w:tc>
          <w:tcPr>
            <w:tcW w:w="4315" w:type="dxa"/>
          </w:tcPr>
          <w:p w14:paraId="3CEB552D" w14:textId="77777777" w:rsidR="00105076" w:rsidRPr="00F26F3B" w:rsidRDefault="00D609B2">
            <w:pPr>
              <w:rPr>
                <w:lang w:val="es-CL"/>
              </w:rPr>
            </w:pPr>
            <w:r w:rsidRPr="00F26F3B">
              <w:rPr>
                <w:b/>
                <w:lang w:val="es-CL"/>
              </w:rPr>
              <w:t>Disponibilidad desde</w:t>
            </w:r>
          </w:p>
        </w:tc>
        <w:tc>
          <w:tcPr>
            <w:tcW w:w="4315" w:type="dxa"/>
          </w:tcPr>
          <w:p w14:paraId="2B2F6735" w14:textId="77777777" w:rsidR="00105076" w:rsidRPr="00F26F3B" w:rsidRDefault="00D609B2">
            <w:pPr>
              <w:rPr>
                <w:lang w:val="es-CL"/>
              </w:rPr>
            </w:pPr>
            <w:r w:rsidRPr="00F26F3B">
              <w:rPr>
                <w:lang w:val="es-CL"/>
              </w:rPr>
              <w:t>Junio 2026</w:t>
            </w:r>
          </w:p>
        </w:tc>
      </w:tr>
      <w:tr w:rsidR="00105076" w:rsidRPr="00F26F3B" w14:paraId="030EA655" w14:textId="77777777" w:rsidTr="00F26F3B">
        <w:tc>
          <w:tcPr>
            <w:tcW w:w="4315" w:type="dxa"/>
          </w:tcPr>
          <w:p w14:paraId="435FDDCD" w14:textId="77777777" w:rsidR="00105076" w:rsidRPr="00F26F3B" w:rsidRDefault="00D609B2">
            <w:pPr>
              <w:rPr>
                <w:lang w:val="es-CL"/>
              </w:rPr>
            </w:pPr>
            <w:r w:rsidRPr="00F26F3B">
              <w:rPr>
                <w:b/>
                <w:lang w:val="es-CL"/>
              </w:rPr>
              <w:t xml:space="preserve"> Otros aspectos o comentarios importantes (opcional)</w:t>
            </w:r>
          </w:p>
        </w:tc>
        <w:tc>
          <w:tcPr>
            <w:tcW w:w="4315" w:type="dxa"/>
          </w:tcPr>
          <w:p w14:paraId="4FCCE8E0" w14:textId="77777777" w:rsidR="00105076" w:rsidRPr="00F26F3B" w:rsidRDefault="00D609B2">
            <w:pPr>
              <w:rPr>
                <w:lang w:val="es-CL"/>
              </w:rPr>
            </w:pPr>
            <w:r w:rsidRPr="00F26F3B">
              <w:rPr>
                <w:lang w:val="es-CL"/>
              </w:rPr>
              <w:t>De preferencia estudiante que viva cerca de Stgo. para queda ir los fines de semana a estar con su familia,</w:t>
            </w:r>
          </w:p>
        </w:tc>
      </w:tr>
    </w:tbl>
    <w:p w14:paraId="241AE65D"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640FACE5" w14:textId="77777777" w:rsidR="00105076" w:rsidRPr="00F26F3B" w:rsidRDefault="00D609B2">
      <w:pPr>
        <w:rPr>
          <w:lang w:val="es-CL"/>
        </w:rPr>
      </w:pPr>
      <w:r w:rsidRPr="00F26F3B">
        <w:rPr>
          <w:lang w:val="es-CL"/>
        </w:rPr>
        <w:br w:type="page"/>
      </w:r>
    </w:p>
    <w:p w14:paraId="4868B8DE" w14:textId="3BB341C4"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5"/>
        <w:gridCol w:w="4315"/>
      </w:tblGrid>
      <w:tr w:rsidR="00105076" w:rsidRPr="00F26F3B" w14:paraId="337F2432" w14:textId="77777777" w:rsidTr="00F26F3B">
        <w:tc>
          <w:tcPr>
            <w:tcW w:w="4315" w:type="dxa"/>
          </w:tcPr>
          <w:p w14:paraId="23F5AD78" w14:textId="77777777" w:rsidR="00105076" w:rsidRPr="00F26F3B" w:rsidRDefault="00D609B2">
            <w:pPr>
              <w:rPr>
                <w:lang w:val="es-CL"/>
              </w:rPr>
            </w:pPr>
            <w:r w:rsidRPr="00F26F3B">
              <w:rPr>
                <w:b/>
                <w:lang w:val="es-CL"/>
              </w:rPr>
              <w:t>Nombre completo</w:t>
            </w:r>
          </w:p>
        </w:tc>
        <w:tc>
          <w:tcPr>
            <w:tcW w:w="4315" w:type="dxa"/>
          </w:tcPr>
          <w:p w14:paraId="230C8CB8" w14:textId="77777777" w:rsidR="00105076" w:rsidRPr="00F26F3B" w:rsidRDefault="00D609B2">
            <w:pPr>
              <w:rPr>
                <w:lang w:val="es-CL"/>
              </w:rPr>
            </w:pPr>
            <w:r w:rsidRPr="00F26F3B">
              <w:rPr>
                <w:lang w:val="es-CL"/>
              </w:rPr>
              <w:t>Carolina Andrea Catipillán Navarrete</w:t>
            </w:r>
          </w:p>
        </w:tc>
      </w:tr>
      <w:tr w:rsidR="00105076" w:rsidRPr="00F26F3B" w14:paraId="1E82CC46" w14:textId="77777777" w:rsidTr="00F26F3B">
        <w:tc>
          <w:tcPr>
            <w:tcW w:w="4315" w:type="dxa"/>
          </w:tcPr>
          <w:p w14:paraId="2F9C523B" w14:textId="77777777" w:rsidR="00105076" w:rsidRPr="00F26F3B" w:rsidRDefault="00D609B2">
            <w:pPr>
              <w:rPr>
                <w:lang w:val="es-CL"/>
              </w:rPr>
            </w:pPr>
            <w:r w:rsidRPr="00F26F3B">
              <w:rPr>
                <w:b/>
                <w:lang w:val="es-CL"/>
              </w:rPr>
              <w:t>Teléfono de contacto</w:t>
            </w:r>
          </w:p>
        </w:tc>
        <w:tc>
          <w:tcPr>
            <w:tcW w:w="4315" w:type="dxa"/>
          </w:tcPr>
          <w:p w14:paraId="1B0B6087" w14:textId="77777777" w:rsidR="00105076" w:rsidRPr="00F26F3B" w:rsidRDefault="00D609B2">
            <w:pPr>
              <w:rPr>
                <w:lang w:val="es-CL"/>
              </w:rPr>
            </w:pPr>
            <w:r w:rsidRPr="00F26F3B">
              <w:rPr>
                <w:lang w:val="es-CL"/>
              </w:rPr>
              <w:t>+56997798530</w:t>
            </w:r>
          </w:p>
        </w:tc>
      </w:tr>
      <w:tr w:rsidR="00105076" w:rsidRPr="00F26F3B" w14:paraId="30C0C61E" w14:textId="77777777" w:rsidTr="00F26F3B">
        <w:tc>
          <w:tcPr>
            <w:tcW w:w="4315" w:type="dxa"/>
          </w:tcPr>
          <w:p w14:paraId="1AE359DF" w14:textId="66EEE134" w:rsidR="00105076" w:rsidRPr="00F26F3B" w:rsidRDefault="00D609B2">
            <w:pPr>
              <w:rPr>
                <w:lang w:val="es-CL"/>
              </w:rPr>
            </w:pPr>
            <w:r w:rsidRPr="00F26F3B">
              <w:rPr>
                <w:b/>
                <w:lang w:val="es-CL"/>
              </w:rPr>
              <w:t>Correo electrónico</w:t>
            </w:r>
          </w:p>
        </w:tc>
        <w:tc>
          <w:tcPr>
            <w:tcW w:w="4315" w:type="dxa"/>
          </w:tcPr>
          <w:p w14:paraId="1EFB7B95" w14:textId="77777777" w:rsidR="00105076" w:rsidRPr="00F26F3B" w:rsidRDefault="00D609B2">
            <w:pPr>
              <w:rPr>
                <w:lang w:val="es-CL"/>
              </w:rPr>
            </w:pPr>
            <w:r w:rsidRPr="00F26F3B">
              <w:rPr>
                <w:lang w:val="es-CL"/>
              </w:rPr>
              <w:t>ccatipil@gmail.com</w:t>
            </w:r>
          </w:p>
        </w:tc>
      </w:tr>
      <w:tr w:rsidR="00105076" w:rsidRPr="00F26F3B" w14:paraId="490FBE9A" w14:textId="77777777" w:rsidTr="00F26F3B">
        <w:tc>
          <w:tcPr>
            <w:tcW w:w="4315" w:type="dxa"/>
          </w:tcPr>
          <w:p w14:paraId="6E7D2F35" w14:textId="77777777" w:rsidR="00105076" w:rsidRPr="00F26F3B" w:rsidRDefault="00D609B2">
            <w:pPr>
              <w:rPr>
                <w:lang w:val="es-CL"/>
              </w:rPr>
            </w:pPr>
            <w:r w:rsidRPr="00F26F3B">
              <w:rPr>
                <w:b/>
                <w:lang w:val="es-CL"/>
              </w:rPr>
              <w:t>Tipo de alojamiento</w:t>
            </w:r>
          </w:p>
        </w:tc>
        <w:tc>
          <w:tcPr>
            <w:tcW w:w="4315" w:type="dxa"/>
          </w:tcPr>
          <w:p w14:paraId="5388FAF0" w14:textId="77777777" w:rsidR="00105076" w:rsidRPr="00F26F3B" w:rsidRDefault="00D609B2">
            <w:pPr>
              <w:rPr>
                <w:lang w:val="es-CL"/>
              </w:rPr>
            </w:pPr>
            <w:r w:rsidRPr="00F26F3B">
              <w:rPr>
                <w:lang w:val="es-CL"/>
              </w:rPr>
              <w:t>Casa de familia (pieza dentro de casa habitada)</w:t>
            </w:r>
          </w:p>
        </w:tc>
      </w:tr>
      <w:tr w:rsidR="00105076" w:rsidRPr="00F26F3B" w14:paraId="6B512D6D" w14:textId="77777777" w:rsidTr="00F26F3B">
        <w:tc>
          <w:tcPr>
            <w:tcW w:w="4315" w:type="dxa"/>
          </w:tcPr>
          <w:p w14:paraId="7C0FE59F" w14:textId="77777777" w:rsidR="00105076" w:rsidRPr="00F26F3B" w:rsidRDefault="00D609B2">
            <w:pPr>
              <w:rPr>
                <w:lang w:val="es-CL"/>
              </w:rPr>
            </w:pPr>
            <w:r w:rsidRPr="00F26F3B">
              <w:rPr>
                <w:b/>
                <w:lang w:val="es-CL"/>
              </w:rPr>
              <w:t>Comuna y barrio </w:t>
            </w:r>
          </w:p>
        </w:tc>
        <w:tc>
          <w:tcPr>
            <w:tcW w:w="4315" w:type="dxa"/>
          </w:tcPr>
          <w:p w14:paraId="08E8F023" w14:textId="77777777" w:rsidR="00105076" w:rsidRPr="00F26F3B" w:rsidRDefault="00D609B2">
            <w:pPr>
              <w:rPr>
                <w:lang w:val="es-CL"/>
              </w:rPr>
            </w:pPr>
            <w:r w:rsidRPr="00F26F3B">
              <w:rPr>
                <w:lang w:val="es-CL"/>
              </w:rPr>
              <w:t>San Carlos de Apoquindo- Las Condes</w:t>
            </w:r>
          </w:p>
        </w:tc>
      </w:tr>
      <w:tr w:rsidR="00105076" w:rsidRPr="00F26F3B" w14:paraId="3A932CF9" w14:textId="77777777" w:rsidTr="00F26F3B">
        <w:tc>
          <w:tcPr>
            <w:tcW w:w="4315" w:type="dxa"/>
          </w:tcPr>
          <w:p w14:paraId="2448B013" w14:textId="77777777" w:rsidR="00105076" w:rsidRPr="00F26F3B" w:rsidRDefault="00D609B2">
            <w:pPr>
              <w:rPr>
                <w:lang w:val="es-CL"/>
              </w:rPr>
            </w:pPr>
            <w:r w:rsidRPr="00F26F3B">
              <w:rPr>
                <w:b/>
                <w:lang w:val="es-CL"/>
              </w:rPr>
              <w:t>Dirección referencial (puede ser sin número exacto)</w:t>
            </w:r>
          </w:p>
        </w:tc>
        <w:tc>
          <w:tcPr>
            <w:tcW w:w="4315" w:type="dxa"/>
          </w:tcPr>
          <w:p w14:paraId="13979DF3" w14:textId="77777777" w:rsidR="00105076" w:rsidRPr="00F26F3B" w:rsidRDefault="00D609B2">
            <w:pPr>
              <w:rPr>
                <w:lang w:val="es-CL"/>
              </w:rPr>
            </w:pPr>
            <w:r w:rsidRPr="00F26F3B">
              <w:rPr>
                <w:lang w:val="es-CL"/>
              </w:rPr>
              <w:t>Camino San Francisco de Asis, condominio de casas.</w:t>
            </w:r>
          </w:p>
        </w:tc>
      </w:tr>
      <w:tr w:rsidR="00105076" w:rsidRPr="00F26F3B" w14:paraId="0024C634" w14:textId="77777777" w:rsidTr="00F26F3B">
        <w:tc>
          <w:tcPr>
            <w:tcW w:w="4315" w:type="dxa"/>
          </w:tcPr>
          <w:p w14:paraId="3B31210D" w14:textId="77777777" w:rsidR="00105076" w:rsidRPr="00F26F3B" w:rsidRDefault="00D609B2">
            <w:pPr>
              <w:rPr>
                <w:lang w:val="es-CL"/>
              </w:rPr>
            </w:pPr>
            <w:r w:rsidRPr="00F26F3B">
              <w:rPr>
                <w:b/>
                <w:lang w:val="es-CL"/>
              </w:rPr>
              <w:t>¿Cómo se llega a la UDD desde el alojamiento?  (metro, micro, caminata, tiempo estimado)</w:t>
            </w:r>
            <w:r w:rsidRPr="00F26F3B">
              <w:rPr>
                <w:b/>
                <w:lang w:val="es-CL"/>
              </w:rPr>
              <w:br/>
            </w:r>
          </w:p>
        </w:tc>
        <w:tc>
          <w:tcPr>
            <w:tcW w:w="4315" w:type="dxa"/>
          </w:tcPr>
          <w:p w14:paraId="66CDCC55" w14:textId="77777777" w:rsidR="00105076" w:rsidRPr="00F26F3B" w:rsidRDefault="00D609B2">
            <w:pPr>
              <w:rPr>
                <w:lang w:val="es-CL"/>
              </w:rPr>
            </w:pPr>
            <w:r w:rsidRPr="00F26F3B">
              <w:rPr>
                <w:lang w:val="es-CL"/>
              </w:rPr>
              <w:t>Se llega</w:t>
            </w:r>
            <w:r w:rsidRPr="00F26F3B">
              <w:rPr>
                <w:lang w:val="es-CL"/>
              </w:rPr>
              <w:t xml:space="preserve"> caminando a la Universidad, tiempo aproximado de 5 minutos (estamos al lado)</w:t>
            </w:r>
          </w:p>
        </w:tc>
      </w:tr>
      <w:tr w:rsidR="00105076" w:rsidRPr="00F26F3B" w14:paraId="49ADFC4D" w14:textId="77777777" w:rsidTr="00F26F3B">
        <w:tc>
          <w:tcPr>
            <w:tcW w:w="4315" w:type="dxa"/>
          </w:tcPr>
          <w:p w14:paraId="1DD46CE5" w14:textId="77777777" w:rsidR="00105076" w:rsidRPr="00F26F3B" w:rsidRDefault="00D609B2">
            <w:pPr>
              <w:rPr>
                <w:lang w:val="es-CL"/>
              </w:rPr>
            </w:pPr>
            <w:r w:rsidRPr="00F26F3B">
              <w:rPr>
                <w:b/>
                <w:lang w:val="es-CL"/>
              </w:rPr>
              <w:t>¿Cuántas piezas se arriendan?</w:t>
            </w:r>
          </w:p>
        </w:tc>
        <w:tc>
          <w:tcPr>
            <w:tcW w:w="4315" w:type="dxa"/>
          </w:tcPr>
          <w:p w14:paraId="796242EA" w14:textId="77777777" w:rsidR="00105076" w:rsidRPr="00F26F3B" w:rsidRDefault="00D609B2">
            <w:pPr>
              <w:rPr>
                <w:lang w:val="es-CL"/>
              </w:rPr>
            </w:pPr>
            <w:r w:rsidRPr="00F26F3B">
              <w:rPr>
                <w:lang w:val="es-CL"/>
              </w:rPr>
              <w:t>1</w:t>
            </w:r>
          </w:p>
        </w:tc>
      </w:tr>
      <w:tr w:rsidR="00105076" w:rsidRPr="00F26F3B" w14:paraId="74854B4D" w14:textId="77777777" w:rsidTr="00F26F3B">
        <w:tc>
          <w:tcPr>
            <w:tcW w:w="4315" w:type="dxa"/>
          </w:tcPr>
          <w:p w14:paraId="32B4E207" w14:textId="77777777" w:rsidR="00105076" w:rsidRPr="00F26F3B" w:rsidRDefault="00D609B2">
            <w:pPr>
              <w:rPr>
                <w:lang w:val="es-CL"/>
              </w:rPr>
            </w:pPr>
            <w:r w:rsidRPr="00F26F3B">
              <w:rPr>
                <w:b/>
                <w:lang w:val="es-CL"/>
              </w:rPr>
              <w:t>¿Baño privado o compartido?</w:t>
            </w:r>
          </w:p>
        </w:tc>
        <w:tc>
          <w:tcPr>
            <w:tcW w:w="4315" w:type="dxa"/>
          </w:tcPr>
          <w:p w14:paraId="604FE807" w14:textId="77777777" w:rsidR="00105076" w:rsidRPr="00F26F3B" w:rsidRDefault="00D609B2">
            <w:pPr>
              <w:rPr>
                <w:lang w:val="es-CL"/>
              </w:rPr>
            </w:pPr>
            <w:r w:rsidRPr="00F26F3B">
              <w:rPr>
                <w:lang w:val="es-CL"/>
              </w:rPr>
              <w:t>Privado</w:t>
            </w:r>
          </w:p>
        </w:tc>
      </w:tr>
      <w:tr w:rsidR="00105076" w:rsidRPr="00F26F3B" w14:paraId="74DAA1C7" w14:textId="77777777" w:rsidTr="00F26F3B">
        <w:tc>
          <w:tcPr>
            <w:tcW w:w="4315" w:type="dxa"/>
          </w:tcPr>
          <w:p w14:paraId="38A6C55B" w14:textId="77777777" w:rsidR="00105076" w:rsidRPr="00F26F3B" w:rsidRDefault="00D609B2">
            <w:pPr>
              <w:rPr>
                <w:lang w:val="es-CL"/>
              </w:rPr>
            </w:pPr>
            <w:r w:rsidRPr="00F26F3B">
              <w:rPr>
                <w:b/>
                <w:lang w:val="es-CL"/>
              </w:rPr>
              <w:t>¿Acceso a cocina?</w:t>
            </w:r>
          </w:p>
        </w:tc>
        <w:tc>
          <w:tcPr>
            <w:tcW w:w="4315" w:type="dxa"/>
          </w:tcPr>
          <w:p w14:paraId="70EDFB9D" w14:textId="77777777" w:rsidR="00105076" w:rsidRPr="00F26F3B" w:rsidRDefault="00D609B2">
            <w:pPr>
              <w:rPr>
                <w:lang w:val="es-CL"/>
              </w:rPr>
            </w:pPr>
            <w:r w:rsidRPr="00F26F3B">
              <w:rPr>
                <w:lang w:val="es-CL"/>
              </w:rPr>
              <w:t>Sí</w:t>
            </w:r>
          </w:p>
        </w:tc>
      </w:tr>
      <w:tr w:rsidR="00105076" w:rsidRPr="00F26F3B" w14:paraId="65479F17" w14:textId="77777777" w:rsidTr="00F26F3B">
        <w:tc>
          <w:tcPr>
            <w:tcW w:w="4315" w:type="dxa"/>
          </w:tcPr>
          <w:p w14:paraId="027D574B" w14:textId="77777777" w:rsidR="00105076" w:rsidRPr="00F26F3B" w:rsidRDefault="00D609B2">
            <w:pPr>
              <w:rPr>
                <w:lang w:val="es-CL"/>
              </w:rPr>
            </w:pPr>
            <w:r w:rsidRPr="00F26F3B">
              <w:rPr>
                <w:b/>
                <w:lang w:val="es-CL"/>
              </w:rPr>
              <w:t>¿Uso de lavadora?</w:t>
            </w:r>
          </w:p>
        </w:tc>
        <w:tc>
          <w:tcPr>
            <w:tcW w:w="4315" w:type="dxa"/>
          </w:tcPr>
          <w:p w14:paraId="1D8A7F70" w14:textId="77777777" w:rsidR="00105076" w:rsidRPr="00F26F3B" w:rsidRDefault="00D609B2">
            <w:pPr>
              <w:rPr>
                <w:lang w:val="es-CL"/>
              </w:rPr>
            </w:pPr>
            <w:r w:rsidRPr="00F26F3B">
              <w:rPr>
                <w:lang w:val="es-CL"/>
              </w:rPr>
              <w:t>Sí</w:t>
            </w:r>
          </w:p>
        </w:tc>
      </w:tr>
      <w:tr w:rsidR="00105076" w:rsidRPr="00F26F3B" w14:paraId="27AED3A7" w14:textId="77777777" w:rsidTr="00F26F3B">
        <w:tc>
          <w:tcPr>
            <w:tcW w:w="4315" w:type="dxa"/>
          </w:tcPr>
          <w:p w14:paraId="07AF1711" w14:textId="77777777" w:rsidR="00105076" w:rsidRPr="00F26F3B" w:rsidRDefault="00D609B2">
            <w:pPr>
              <w:rPr>
                <w:lang w:val="es-CL"/>
              </w:rPr>
            </w:pPr>
            <w:r w:rsidRPr="00F26F3B">
              <w:rPr>
                <w:b/>
                <w:lang w:val="es-CL"/>
              </w:rPr>
              <w:t>¿Amoblado? ¿Qué incluye?</w:t>
            </w:r>
            <w:r w:rsidRPr="00F26F3B">
              <w:rPr>
                <w:b/>
                <w:lang w:val="es-CL"/>
              </w:rPr>
              <w:br/>
            </w:r>
          </w:p>
        </w:tc>
        <w:tc>
          <w:tcPr>
            <w:tcW w:w="4315" w:type="dxa"/>
          </w:tcPr>
          <w:p w14:paraId="63149541" w14:textId="76177822" w:rsidR="00105076" w:rsidRPr="00F26F3B" w:rsidRDefault="00D609B2">
            <w:pPr>
              <w:rPr>
                <w:lang w:val="es-CL"/>
              </w:rPr>
            </w:pPr>
            <w:r w:rsidRPr="00F26F3B">
              <w:rPr>
                <w:lang w:val="es-CL"/>
              </w:rPr>
              <w:t xml:space="preserve">Habitación incluye cama, medio </w:t>
            </w:r>
            <w:r w:rsidRPr="00F26F3B">
              <w:rPr>
                <w:lang w:val="es-CL"/>
              </w:rPr>
              <w:t xml:space="preserve">closet y ropa de cama, tiene ventana con luz natural que da al condominio. Baño privado recién remodelado estilo pinterest. Se permite acceso a cocina (uso de microonda, refrigerador, hervidor y mesa para comer) y </w:t>
            </w:r>
            <w:r w:rsidR="00BA7117" w:rsidRPr="00F26F3B">
              <w:rPr>
                <w:lang w:val="es-CL"/>
              </w:rPr>
              <w:t>también</w:t>
            </w:r>
            <w:r w:rsidRPr="00F26F3B">
              <w:rPr>
                <w:lang w:val="es-CL"/>
              </w:rPr>
              <w:t xml:space="preserve"> se permite disfrutar del patio. No</w:t>
            </w:r>
            <w:r w:rsidRPr="00F26F3B">
              <w:rPr>
                <w:lang w:val="es-CL"/>
              </w:rPr>
              <w:t xml:space="preserve"> incluye alimentación.</w:t>
            </w:r>
          </w:p>
        </w:tc>
      </w:tr>
      <w:tr w:rsidR="00105076" w:rsidRPr="00F26F3B" w14:paraId="41832F78" w14:textId="77777777" w:rsidTr="00F26F3B">
        <w:tc>
          <w:tcPr>
            <w:tcW w:w="4315" w:type="dxa"/>
          </w:tcPr>
          <w:p w14:paraId="78FA7CDD" w14:textId="77777777" w:rsidR="00105076" w:rsidRPr="00F26F3B" w:rsidRDefault="00D609B2">
            <w:pPr>
              <w:rPr>
                <w:lang w:val="es-CL"/>
              </w:rPr>
            </w:pPr>
            <w:r w:rsidRPr="00F26F3B">
              <w:rPr>
                <w:b/>
                <w:lang w:val="es-CL"/>
              </w:rPr>
              <w:t>Valor mensual (CLP)</w:t>
            </w:r>
            <w:r w:rsidRPr="00F26F3B">
              <w:rPr>
                <w:b/>
                <w:lang w:val="es-CL"/>
              </w:rPr>
              <w:br/>
            </w:r>
          </w:p>
        </w:tc>
        <w:tc>
          <w:tcPr>
            <w:tcW w:w="4315" w:type="dxa"/>
          </w:tcPr>
          <w:p w14:paraId="3C952A43" w14:textId="77777777" w:rsidR="00105076" w:rsidRPr="00F26F3B" w:rsidRDefault="00D609B2">
            <w:pPr>
              <w:rPr>
                <w:lang w:val="es-CL"/>
              </w:rPr>
            </w:pPr>
            <w:r w:rsidRPr="00F26F3B">
              <w:rPr>
                <w:lang w:val="es-CL"/>
              </w:rPr>
              <w:t>490.000</w:t>
            </w:r>
          </w:p>
        </w:tc>
      </w:tr>
      <w:tr w:rsidR="00105076" w:rsidRPr="00F26F3B" w14:paraId="4C71C3A4" w14:textId="77777777" w:rsidTr="00F26F3B">
        <w:tc>
          <w:tcPr>
            <w:tcW w:w="4315" w:type="dxa"/>
          </w:tcPr>
          <w:p w14:paraId="60C0F458" w14:textId="77777777" w:rsidR="00105076" w:rsidRPr="00F26F3B" w:rsidRDefault="00D609B2">
            <w:pPr>
              <w:rPr>
                <w:lang w:val="es-CL"/>
              </w:rPr>
            </w:pPr>
            <w:r w:rsidRPr="00F26F3B">
              <w:rPr>
                <w:b/>
                <w:lang w:val="es-CL"/>
              </w:rPr>
              <w:t>¿Qué servicios están incluidos en el valor?</w:t>
            </w:r>
          </w:p>
        </w:tc>
        <w:tc>
          <w:tcPr>
            <w:tcW w:w="4315" w:type="dxa"/>
          </w:tcPr>
          <w:p w14:paraId="656AC76E" w14:textId="31B445C2" w:rsidR="00105076" w:rsidRPr="00F26F3B" w:rsidRDefault="00D609B2">
            <w:pPr>
              <w:rPr>
                <w:lang w:val="es-CL"/>
              </w:rPr>
            </w:pPr>
            <w:r w:rsidRPr="00F26F3B">
              <w:rPr>
                <w:lang w:val="es-CL"/>
              </w:rPr>
              <w:t>Agua</w:t>
            </w:r>
            <w:r w:rsidR="002047AF" w:rsidRPr="00F26F3B">
              <w:rPr>
                <w:lang w:val="es-CL"/>
              </w:rPr>
              <w:t>,</w:t>
            </w:r>
            <w:r w:rsidR="00BA7117">
              <w:rPr>
                <w:lang w:val="es-CL"/>
              </w:rPr>
              <w:t xml:space="preserve"> </w:t>
            </w:r>
            <w:r w:rsidR="002047AF" w:rsidRPr="00F26F3B">
              <w:rPr>
                <w:lang w:val="es-CL"/>
              </w:rPr>
              <w:t>l</w:t>
            </w:r>
            <w:r w:rsidRPr="00F26F3B">
              <w:rPr>
                <w:lang w:val="es-CL"/>
              </w:rPr>
              <w:t>uz</w:t>
            </w:r>
            <w:r w:rsidR="002047AF" w:rsidRPr="00F26F3B">
              <w:rPr>
                <w:lang w:val="es-CL"/>
              </w:rPr>
              <w:t>,</w:t>
            </w:r>
            <w:r w:rsidR="00BA7117">
              <w:rPr>
                <w:lang w:val="es-CL"/>
              </w:rPr>
              <w:t xml:space="preserve"> </w:t>
            </w:r>
            <w:r w:rsidR="002047AF" w:rsidRPr="00F26F3B">
              <w:rPr>
                <w:lang w:val="es-CL"/>
              </w:rPr>
              <w:t>i</w:t>
            </w:r>
            <w:r w:rsidRPr="00F26F3B">
              <w:rPr>
                <w:lang w:val="es-CL"/>
              </w:rPr>
              <w:t>nternet</w:t>
            </w:r>
            <w:r w:rsidR="002047AF" w:rsidRPr="00F26F3B">
              <w:rPr>
                <w:lang w:val="es-CL"/>
              </w:rPr>
              <w:t>,</w:t>
            </w:r>
            <w:r w:rsidR="00BA7117">
              <w:rPr>
                <w:lang w:val="es-CL"/>
              </w:rPr>
              <w:t xml:space="preserve"> </w:t>
            </w:r>
            <w:r w:rsidR="002047AF" w:rsidRPr="00F26F3B">
              <w:rPr>
                <w:lang w:val="es-CL"/>
              </w:rPr>
              <w:t>g</w:t>
            </w:r>
            <w:r w:rsidRPr="00F26F3B">
              <w:rPr>
                <w:lang w:val="es-CL"/>
              </w:rPr>
              <w:t>as</w:t>
            </w:r>
          </w:p>
        </w:tc>
      </w:tr>
      <w:tr w:rsidR="00105076" w:rsidRPr="00F26F3B" w14:paraId="3C9A35E4" w14:textId="77777777" w:rsidTr="00F26F3B">
        <w:tc>
          <w:tcPr>
            <w:tcW w:w="4315" w:type="dxa"/>
          </w:tcPr>
          <w:p w14:paraId="436B4E02" w14:textId="77777777" w:rsidR="00105076" w:rsidRPr="00F26F3B" w:rsidRDefault="00D609B2">
            <w:pPr>
              <w:rPr>
                <w:lang w:val="es-CL"/>
              </w:rPr>
            </w:pPr>
            <w:r w:rsidRPr="00F26F3B">
              <w:rPr>
                <w:b/>
                <w:lang w:val="es-CL"/>
              </w:rPr>
              <w:t>¿Se solicita mes de garantía?</w:t>
            </w:r>
          </w:p>
        </w:tc>
        <w:tc>
          <w:tcPr>
            <w:tcW w:w="4315" w:type="dxa"/>
          </w:tcPr>
          <w:p w14:paraId="069C7DFE" w14:textId="77777777" w:rsidR="00105076" w:rsidRPr="00F26F3B" w:rsidRDefault="00D609B2">
            <w:pPr>
              <w:rPr>
                <w:lang w:val="es-CL"/>
              </w:rPr>
            </w:pPr>
            <w:r w:rsidRPr="00F26F3B">
              <w:rPr>
                <w:lang w:val="es-CL"/>
              </w:rPr>
              <w:t>Sí</w:t>
            </w:r>
          </w:p>
        </w:tc>
      </w:tr>
      <w:tr w:rsidR="00105076" w:rsidRPr="00F26F3B" w14:paraId="6CC45416" w14:textId="77777777" w:rsidTr="00F26F3B">
        <w:tc>
          <w:tcPr>
            <w:tcW w:w="4315" w:type="dxa"/>
          </w:tcPr>
          <w:p w14:paraId="031243A6" w14:textId="77777777" w:rsidR="00105076" w:rsidRPr="00F26F3B" w:rsidRDefault="00D609B2">
            <w:pPr>
              <w:rPr>
                <w:lang w:val="es-CL"/>
              </w:rPr>
            </w:pPr>
            <w:r w:rsidRPr="00F26F3B">
              <w:rPr>
                <w:b/>
                <w:lang w:val="es-CL"/>
              </w:rPr>
              <w:t>¿Se firma contrato?</w:t>
            </w:r>
            <w:r w:rsidRPr="00F26F3B">
              <w:rPr>
                <w:b/>
                <w:lang w:val="es-CL"/>
              </w:rPr>
              <w:br/>
            </w:r>
          </w:p>
        </w:tc>
        <w:tc>
          <w:tcPr>
            <w:tcW w:w="4315" w:type="dxa"/>
          </w:tcPr>
          <w:p w14:paraId="6EB9E648" w14:textId="77777777" w:rsidR="00105076" w:rsidRPr="00F26F3B" w:rsidRDefault="00D609B2">
            <w:pPr>
              <w:rPr>
                <w:lang w:val="es-CL"/>
              </w:rPr>
            </w:pPr>
            <w:r w:rsidRPr="00F26F3B">
              <w:rPr>
                <w:lang w:val="es-CL"/>
              </w:rPr>
              <w:t>Sí</w:t>
            </w:r>
          </w:p>
        </w:tc>
      </w:tr>
      <w:tr w:rsidR="00105076" w:rsidRPr="00F26F3B" w14:paraId="6F9B4008" w14:textId="77777777" w:rsidTr="00F26F3B">
        <w:tc>
          <w:tcPr>
            <w:tcW w:w="4315" w:type="dxa"/>
          </w:tcPr>
          <w:p w14:paraId="42DAD18B" w14:textId="77777777" w:rsidR="00105076" w:rsidRPr="00F26F3B" w:rsidRDefault="00D609B2">
            <w:pPr>
              <w:rPr>
                <w:lang w:val="es-CL"/>
              </w:rPr>
            </w:pPr>
            <w:r w:rsidRPr="00F26F3B">
              <w:rPr>
                <w:b/>
                <w:lang w:val="es-CL"/>
              </w:rPr>
              <w:t>Disponibilidad desde</w:t>
            </w:r>
          </w:p>
        </w:tc>
        <w:tc>
          <w:tcPr>
            <w:tcW w:w="4315" w:type="dxa"/>
          </w:tcPr>
          <w:p w14:paraId="5FA59D95" w14:textId="77777777" w:rsidR="00105076" w:rsidRPr="00F26F3B" w:rsidRDefault="00D609B2">
            <w:pPr>
              <w:rPr>
                <w:lang w:val="es-CL"/>
              </w:rPr>
            </w:pPr>
            <w:r w:rsidRPr="00F26F3B">
              <w:rPr>
                <w:lang w:val="es-CL"/>
              </w:rPr>
              <w:t xml:space="preserve">Inmediata </w:t>
            </w:r>
          </w:p>
        </w:tc>
      </w:tr>
      <w:tr w:rsidR="00105076" w:rsidRPr="00F26F3B" w14:paraId="44A3D6D9" w14:textId="77777777" w:rsidTr="00F26F3B">
        <w:tc>
          <w:tcPr>
            <w:tcW w:w="4315" w:type="dxa"/>
          </w:tcPr>
          <w:p w14:paraId="31F46A1E" w14:textId="77777777" w:rsidR="00105076" w:rsidRPr="00F26F3B" w:rsidRDefault="00D609B2">
            <w:pPr>
              <w:rPr>
                <w:lang w:val="es-CL"/>
              </w:rPr>
            </w:pPr>
            <w:r w:rsidRPr="00F26F3B">
              <w:rPr>
                <w:b/>
                <w:lang w:val="es-CL"/>
              </w:rPr>
              <w:t xml:space="preserve"> Otros aspectos o comentarios importantes (opcional)</w:t>
            </w:r>
          </w:p>
        </w:tc>
        <w:tc>
          <w:tcPr>
            <w:tcW w:w="4315" w:type="dxa"/>
          </w:tcPr>
          <w:p w14:paraId="0897DA71" w14:textId="77777777" w:rsidR="00105076" w:rsidRPr="00F26F3B" w:rsidRDefault="00D609B2">
            <w:pPr>
              <w:rPr>
                <w:lang w:val="es-CL"/>
              </w:rPr>
            </w:pPr>
            <w:r w:rsidRPr="00F26F3B">
              <w:rPr>
                <w:lang w:val="es-CL"/>
              </w:rPr>
              <w:t xml:space="preserve">Somos una familia de 2, un estudiante de ingeniería comercial y conmigo, la dueña de casa (ingeniero civil industrial). Somos tranquilos, no muy ruidosos, tenemos un perrito pequeño (ojalá le gusten los </w:t>
            </w:r>
            <w:r w:rsidRPr="00F26F3B">
              <w:rPr>
                <w:lang w:val="es-CL"/>
              </w:rPr>
              <w:t>perritos) y queremos compartir nuestro hogar con alguien que se sienta cómodo en casa (nos gusta cocinar cosas ricas). Casa se encuentra en condominio cerrado, muy seguro, estamos al costado de la universidad (se llega caminando). En un principio, se arrie</w:t>
            </w:r>
            <w:r w:rsidRPr="00F26F3B">
              <w:rPr>
                <w:lang w:val="es-CL"/>
              </w:rPr>
              <w:t>nda sólo a mujeres estudiantes de la universidad, no se permite fumar en la casa, beber alcohol o drogas, no se permiten visitas (o en caso especial, sólo con autorización) y por seguridad, tampoco calefactores eléctricos. En caso que requiera alguna comid</w:t>
            </w:r>
            <w:r w:rsidRPr="00F26F3B">
              <w:rPr>
                <w:lang w:val="es-CL"/>
              </w:rPr>
              <w:t xml:space="preserve">a, podemos acordar con la persona las condiciones. Se requiere reunión previa para conocer a los interesados. </w:t>
            </w:r>
          </w:p>
        </w:tc>
      </w:tr>
    </w:tbl>
    <w:p w14:paraId="370437B5"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5C762CB4" w14:textId="77777777" w:rsidR="00105076" w:rsidRPr="00F26F3B" w:rsidRDefault="00D609B2">
      <w:pPr>
        <w:rPr>
          <w:lang w:val="es-CL"/>
        </w:rPr>
      </w:pPr>
      <w:r w:rsidRPr="00F26F3B">
        <w:rPr>
          <w:lang w:val="es-CL"/>
        </w:rPr>
        <w:br w:type="page"/>
      </w:r>
    </w:p>
    <w:p w14:paraId="3C9DE87B" w14:textId="683D86B7"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4"/>
        <w:gridCol w:w="4316"/>
      </w:tblGrid>
      <w:tr w:rsidR="00105076" w:rsidRPr="00F26F3B" w14:paraId="69DFF6A5" w14:textId="77777777" w:rsidTr="00F26F3B">
        <w:tc>
          <w:tcPr>
            <w:tcW w:w="4314" w:type="dxa"/>
          </w:tcPr>
          <w:p w14:paraId="7EF593DA" w14:textId="77777777" w:rsidR="00105076" w:rsidRPr="00F26F3B" w:rsidRDefault="00D609B2">
            <w:pPr>
              <w:rPr>
                <w:lang w:val="es-CL"/>
              </w:rPr>
            </w:pPr>
            <w:r w:rsidRPr="00F26F3B">
              <w:rPr>
                <w:b/>
                <w:lang w:val="es-CL"/>
              </w:rPr>
              <w:t>Nombre completo</w:t>
            </w:r>
          </w:p>
        </w:tc>
        <w:tc>
          <w:tcPr>
            <w:tcW w:w="4316" w:type="dxa"/>
          </w:tcPr>
          <w:p w14:paraId="2E36080F" w14:textId="77777777" w:rsidR="00105076" w:rsidRPr="00F26F3B" w:rsidRDefault="00D609B2">
            <w:pPr>
              <w:rPr>
                <w:lang w:val="es-CL"/>
              </w:rPr>
            </w:pPr>
            <w:r w:rsidRPr="00F26F3B">
              <w:rPr>
                <w:lang w:val="es-CL"/>
              </w:rPr>
              <w:t>Pamela Bronstein</w:t>
            </w:r>
          </w:p>
        </w:tc>
      </w:tr>
      <w:tr w:rsidR="00105076" w:rsidRPr="00F26F3B" w14:paraId="1C389541" w14:textId="77777777" w:rsidTr="00F26F3B">
        <w:tc>
          <w:tcPr>
            <w:tcW w:w="4314" w:type="dxa"/>
          </w:tcPr>
          <w:p w14:paraId="500617EB" w14:textId="77777777" w:rsidR="00105076" w:rsidRPr="00F26F3B" w:rsidRDefault="00D609B2">
            <w:pPr>
              <w:rPr>
                <w:lang w:val="es-CL"/>
              </w:rPr>
            </w:pPr>
            <w:r w:rsidRPr="00F26F3B">
              <w:rPr>
                <w:b/>
                <w:lang w:val="es-CL"/>
              </w:rPr>
              <w:t>Teléfono de contacto</w:t>
            </w:r>
          </w:p>
        </w:tc>
        <w:tc>
          <w:tcPr>
            <w:tcW w:w="4316" w:type="dxa"/>
          </w:tcPr>
          <w:p w14:paraId="14D07581" w14:textId="77777777" w:rsidR="00105076" w:rsidRPr="00F26F3B" w:rsidRDefault="00D609B2">
            <w:pPr>
              <w:rPr>
                <w:lang w:val="es-CL"/>
              </w:rPr>
            </w:pPr>
            <w:r w:rsidRPr="00F26F3B">
              <w:rPr>
                <w:lang w:val="es-CL"/>
              </w:rPr>
              <w:t>+56965964551</w:t>
            </w:r>
          </w:p>
        </w:tc>
      </w:tr>
      <w:tr w:rsidR="00105076" w:rsidRPr="00F26F3B" w14:paraId="61AEB28A" w14:textId="77777777" w:rsidTr="00F26F3B">
        <w:tc>
          <w:tcPr>
            <w:tcW w:w="4314" w:type="dxa"/>
          </w:tcPr>
          <w:p w14:paraId="41C2ABB7" w14:textId="1B65FBD1" w:rsidR="00105076" w:rsidRPr="00F26F3B" w:rsidRDefault="00D609B2">
            <w:pPr>
              <w:rPr>
                <w:lang w:val="es-CL"/>
              </w:rPr>
            </w:pPr>
            <w:r w:rsidRPr="00F26F3B">
              <w:rPr>
                <w:b/>
                <w:lang w:val="es-CL"/>
              </w:rPr>
              <w:t>Correo electrónico</w:t>
            </w:r>
          </w:p>
        </w:tc>
        <w:tc>
          <w:tcPr>
            <w:tcW w:w="4316" w:type="dxa"/>
          </w:tcPr>
          <w:p w14:paraId="644261CC" w14:textId="77777777" w:rsidR="00105076" w:rsidRPr="00F26F3B" w:rsidRDefault="00D609B2">
            <w:pPr>
              <w:rPr>
                <w:lang w:val="es-CL"/>
              </w:rPr>
            </w:pPr>
            <w:r w:rsidRPr="00F26F3B">
              <w:rPr>
                <w:lang w:val="es-CL"/>
              </w:rPr>
              <w:t>Pamela.bronstein@gmail.com</w:t>
            </w:r>
          </w:p>
        </w:tc>
      </w:tr>
      <w:tr w:rsidR="00105076" w:rsidRPr="00F26F3B" w14:paraId="7D057A4C" w14:textId="77777777" w:rsidTr="00F26F3B">
        <w:tc>
          <w:tcPr>
            <w:tcW w:w="4314" w:type="dxa"/>
          </w:tcPr>
          <w:p w14:paraId="06043366" w14:textId="77777777" w:rsidR="00105076" w:rsidRPr="00F26F3B" w:rsidRDefault="00D609B2">
            <w:pPr>
              <w:rPr>
                <w:lang w:val="es-CL"/>
              </w:rPr>
            </w:pPr>
            <w:r w:rsidRPr="00F26F3B">
              <w:rPr>
                <w:b/>
                <w:lang w:val="es-CL"/>
              </w:rPr>
              <w:t>Tipo de alojamiento</w:t>
            </w:r>
          </w:p>
        </w:tc>
        <w:tc>
          <w:tcPr>
            <w:tcW w:w="4316" w:type="dxa"/>
          </w:tcPr>
          <w:p w14:paraId="6A348CAB" w14:textId="77777777" w:rsidR="00105076" w:rsidRPr="00F26F3B" w:rsidRDefault="00D609B2">
            <w:pPr>
              <w:rPr>
                <w:lang w:val="es-CL"/>
              </w:rPr>
            </w:pPr>
            <w:r w:rsidRPr="00F26F3B">
              <w:rPr>
                <w:lang w:val="es-CL"/>
              </w:rPr>
              <w:t>Residencia universitaria (dirigida a estudiantes)</w:t>
            </w:r>
          </w:p>
        </w:tc>
      </w:tr>
      <w:tr w:rsidR="00105076" w:rsidRPr="00F26F3B" w14:paraId="13C8EB9F" w14:textId="77777777" w:rsidTr="00F26F3B">
        <w:tc>
          <w:tcPr>
            <w:tcW w:w="4314" w:type="dxa"/>
          </w:tcPr>
          <w:p w14:paraId="5631B151" w14:textId="77777777" w:rsidR="00105076" w:rsidRPr="00F26F3B" w:rsidRDefault="00D609B2">
            <w:pPr>
              <w:rPr>
                <w:lang w:val="es-CL"/>
              </w:rPr>
            </w:pPr>
            <w:r w:rsidRPr="00F26F3B">
              <w:rPr>
                <w:b/>
                <w:lang w:val="es-CL"/>
              </w:rPr>
              <w:t>Comuna y barrio </w:t>
            </w:r>
          </w:p>
        </w:tc>
        <w:tc>
          <w:tcPr>
            <w:tcW w:w="4316" w:type="dxa"/>
          </w:tcPr>
          <w:p w14:paraId="4B6C4612" w14:textId="6BE4EA22" w:rsidR="00105076" w:rsidRPr="00F26F3B" w:rsidRDefault="00D609B2">
            <w:pPr>
              <w:rPr>
                <w:lang w:val="es-CL"/>
              </w:rPr>
            </w:pPr>
            <w:r w:rsidRPr="00F26F3B">
              <w:rPr>
                <w:lang w:val="es-CL"/>
              </w:rPr>
              <w:t>San Carlos de Apoqu</w:t>
            </w:r>
            <w:r w:rsidR="00BA7117">
              <w:rPr>
                <w:lang w:val="es-CL"/>
              </w:rPr>
              <w:t>i</w:t>
            </w:r>
            <w:r w:rsidRPr="00F26F3B">
              <w:rPr>
                <w:lang w:val="es-CL"/>
              </w:rPr>
              <w:t>ndo</w:t>
            </w:r>
          </w:p>
        </w:tc>
      </w:tr>
      <w:tr w:rsidR="00105076" w:rsidRPr="00F26F3B" w14:paraId="1CEF2F8D" w14:textId="77777777" w:rsidTr="00F26F3B">
        <w:tc>
          <w:tcPr>
            <w:tcW w:w="4314" w:type="dxa"/>
          </w:tcPr>
          <w:p w14:paraId="1E03E664" w14:textId="77777777" w:rsidR="00105076" w:rsidRPr="00F26F3B" w:rsidRDefault="00D609B2">
            <w:pPr>
              <w:rPr>
                <w:lang w:val="es-CL"/>
              </w:rPr>
            </w:pPr>
            <w:r w:rsidRPr="00F26F3B">
              <w:rPr>
                <w:b/>
                <w:lang w:val="es-CL"/>
              </w:rPr>
              <w:t>Dirección referencial (pued</w:t>
            </w:r>
            <w:r w:rsidRPr="00F26F3B">
              <w:rPr>
                <w:b/>
                <w:lang w:val="es-CL"/>
              </w:rPr>
              <w:t>e ser sin número exacto)</w:t>
            </w:r>
          </w:p>
        </w:tc>
        <w:tc>
          <w:tcPr>
            <w:tcW w:w="4316" w:type="dxa"/>
          </w:tcPr>
          <w:p w14:paraId="16AA4394" w14:textId="77777777" w:rsidR="00105076" w:rsidRPr="00F26F3B" w:rsidRDefault="00D609B2">
            <w:pPr>
              <w:rPr>
                <w:lang w:val="es-CL"/>
              </w:rPr>
            </w:pPr>
            <w:r w:rsidRPr="00F26F3B">
              <w:rPr>
                <w:lang w:val="es-CL"/>
              </w:rPr>
              <w:t>Camino Las Flores con Avda la Plaza</w:t>
            </w:r>
          </w:p>
        </w:tc>
      </w:tr>
      <w:tr w:rsidR="00105076" w:rsidRPr="00F26F3B" w14:paraId="0F4F6D4B" w14:textId="77777777" w:rsidTr="00F26F3B">
        <w:tc>
          <w:tcPr>
            <w:tcW w:w="4314" w:type="dxa"/>
          </w:tcPr>
          <w:p w14:paraId="1F000333" w14:textId="77777777" w:rsidR="00105076" w:rsidRPr="00F26F3B" w:rsidRDefault="00D609B2">
            <w:pPr>
              <w:rPr>
                <w:lang w:val="es-CL"/>
              </w:rPr>
            </w:pPr>
            <w:r w:rsidRPr="00F26F3B">
              <w:rPr>
                <w:b/>
                <w:lang w:val="es-CL"/>
              </w:rPr>
              <w:t>¿Cómo se llega a la UDD desde el alojamiento?  (metro, micro, caminata, tiempo estimado)</w:t>
            </w:r>
            <w:r w:rsidRPr="00F26F3B">
              <w:rPr>
                <w:b/>
                <w:lang w:val="es-CL"/>
              </w:rPr>
              <w:br/>
            </w:r>
          </w:p>
        </w:tc>
        <w:tc>
          <w:tcPr>
            <w:tcW w:w="4316" w:type="dxa"/>
          </w:tcPr>
          <w:p w14:paraId="5E87803C" w14:textId="77777777" w:rsidR="00105076" w:rsidRPr="00F26F3B" w:rsidRDefault="00D609B2">
            <w:pPr>
              <w:rPr>
                <w:lang w:val="es-CL"/>
              </w:rPr>
            </w:pPr>
            <w:r w:rsidRPr="00F26F3B">
              <w:rPr>
                <w:lang w:val="es-CL"/>
              </w:rPr>
              <w:t>Caminando</w:t>
            </w:r>
          </w:p>
        </w:tc>
      </w:tr>
      <w:tr w:rsidR="00105076" w:rsidRPr="00F26F3B" w14:paraId="37B0D489" w14:textId="77777777" w:rsidTr="00F26F3B">
        <w:tc>
          <w:tcPr>
            <w:tcW w:w="4314" w:type="dxa"/>
          </w:tcPr>
          <w:p w14:paraId="75209482" w14:textId="77777777" w:rsidR="00105076" w:rsidRPr="00F26F3B" w:rsidRDefault="00D609B2">
            <w:pPr>
              <w:rPr>
                <w:lang w:val="es-CL"/>
              </w:rPr>
            </w:pPr>
            <w:r w:rsidRPr="00F26F3B">
              <w:rPr>
                <w:b/>
                <w:lang w:val="es-CL"/>
              </w:rPr>
              <w:t>¿Cuántas piezas se arriendan?</w:t>
            </w:r>
          </w:p>
        </w:tc>
        <w:tc>
          <w:tcPr>
            <w:tcW w:w="4316" w:type="dxa"/>
          </w:tcPr>
          <w:p w14:paraId="7DEE3D41" w14:textId="77777777" w:rsidR="00105076" w:rsidRPr="00F26F3B" w:rsidRDefault="00D609B2">
            <w:pPr>
              <w:rPr>
                <w:lang w:val="es-CL"/>
              </w:rPr>
            </w:pPr>
            <w:r w:rsidRPr="00F26F3B">
              <w:rPr>
                <w:lang w:val="es-CL"/>
              </w:rPr>
              <w:t>Una</w:t>
            </w:r>
          </w:p>
        </w:tc>
      </w:tr>
      <w:tr w:rsidR="00105076" w:rsidRPr="00F26F3B" w14:paraId="74C1FE18" w14:textId="77777777" w:rsidTr="00F26F3B">
        <w:tc>
          <w:tcPr>
            <w:tcW w:w="4314" w:type="dxa"/>
          </w:tcPr>
          <w:p w14:paraId="15D6513B" w14:textId="77777777" w:rsidR="00105076" w:rsidRPr="00F26F3B" w:rsidRDefault="00D609B2">
            <w:pPr>
              <w:rPr>
                <w:lang w:val="es-CL"/>
              </w:rPr>
            </w:pPr>
            <w:r w:rsidRPr="00F26F3B">
              <w:rPr>
                <w:b/>
                <w:lang w:val="es-CL"/>
              </w:rPr>
              <w:t>¿Baño privado o compartido?</w:t>
            </w:r>
          </w:p>
        </w:tc>
        <w:tc>
          <w:tcPr>
            <w:tcW w:w="4316" w:type="dxa"/>
          </w:tcPr>
          <w:p w14:paraId="59F70685" w14:textId="77777777" w:rsidR="00105076" w:rsidRPr="00F26F3B" w:rsidRDefault="00D609B2">
            <w:pPr>
              <w:rPr>
                <w:lang w:val="es-CL"/>
              </w:rPr>
            </w:pPr>
            <w:r w:rsidRPr="00F26F3B">
              <w:rPr>
                <w:lang w:val="es-CL"/>
              </w:rPr>
              <w:t>Privado</w:t>
            </w:r>
          </w:p>
        </w:tc>
      </w:tr>
      <w:tr w:rsidR="00105076" w:rsidRPr="00F26F3B" w14:paraId="46D77FE0" w14:textId="77777777" w:rsidTr="00F26F3B">
        <w:tc>
          <w:tcPr>
            <w:tcW w:w="4314" w:type="dxa"/>
          </w:tcPr>
          <w:p w14:paraId="513DE07E" w14:textId="77777777" w:rsidR="00105076" w:rsidRPr="00F26F3B" w:rsidRDefault="00D609B2">
            <w:pPr>
              <w:rPr>
                <w:lang w:val="es-CL"/>
              </w:rPr>
            </w:pPr>
            <w:r w:rsidRPr="00F26F3B">
              <w:rPr>
                <w:b/>
                <w:lang w:val="es-CL"/>
              </w:rPr>
              <w:t xml:space="preserve">¿Acceso a </w:t>
            </w:r>
            <w:r w:rsidRPr="00F26F3B">
              <w:rPr>
                <w:b/>
                <w:lang w:val="es-CL"/>
              </w:rPr>
              <w:t>cocina?</w:t>
            </w:r>
          </w:p>
        </w:tc>
        <w:tc>
          <w:tcPr>
            <w:tcW w:w="4316" w:type="dxa"/>
          </w:tcPr>
          <w:p w14:paraId="4DDA32B1" w14:textId="77777777" w:rsidR="00105076" w:rsidRPr="00F26F3B" w:rsidRDefault="00D609B2">
            <w:pPr>
              <w:rPr>
                <w:lang w:val="es-CL"/>
              </w:rPr>
            </w:pPr>
            <w:r w:rsidRPr="00F26F3B">
              <w:rPr>
                <w:lang w:val="es-CL"/>
              </w:rPr>
              <w:t>Sí</w:t>
            </w:r>
          </w:p>
        </w:tc>
      </w:tr>
      <w:tr w:rsidR="00105076" w:rsidRPr="00F26F3B" w14:paraId="64242286" w14:textId="77777777" w:rsidTr="00F26F3B">
        <w:tc>
          <w:tcPr>
            <w:tcW w:w="4314" w:type="dxa"/>
          </w:tcPr>
          <w:p w14:paraId="54518A77" w14:textId="77777777" w:rsidR="00105076" w:rsidRPr="00F26F3B" w:rsidRDefault="00D609B2">
            <w:pPr>
              <w:rPr>
                <w:lang w:val="es-CL"/>
              </w:rPr>
            </w:pPr>
            <w:r w:rsidRPr="00F26F3B">
              <w:rPr>
                <w:b/>
                <w:lang w:val="es-CL"/>
              </w:rPr>
              <w:t>¿Uso de lavadora?</w:t>
            </w:r>
          </w:p>
        </w:tc>
        <w:tc>
          <w:tcPr>
            <w:tcW w:w="4316" w:type="dxa"/>
          </w:tcPr>
          <w:p w14:paraId="5739EC1E" w14:textId="77777777" w:rsidR="00105076" w:rsidRPr="00F26F3B" w:rsidRDefault="00D609B2">
            <w:pPr>
              <w:rPr>
                <w:lang w:val="es-CL"/>
              </w:rPr>
            </w:pPr>
            <w:r w:rsidRPr="00F26F3B">
              <w:rPr>
                <w:lang w:val="es-CL"/>
              </w:rPr>
              <w:t>Sí</w:t>
            </w:r>
          </w:p>
        </w:tc>
      </w:tr>
      <w:tr w:rsidR="00105076" w:rsidRPr="00F26F3B" w14:paraId="4DB5F09A" w14:textId="77777777" w:rsidTr="00F26F3B">
        <w:tc>
          <w:tcPr>
            <w:tcW w:w="4314" w:type="dxa"/>
          </w:tcPr>
          <w:p w14:paraId="594D5089" w14:textId="77777777" w:rsidR="00105076" w:rsidRPr="00F26F3B" w:rsidRDefault="00D609B2">
            <w:pPr>
              <w:rPr>
                <w:lang w:val="es-CL"/>
              </w:rPr>
            </w:pPr>
            <w:r w:rsidRPr="00F26F3B">
              <w:rPr>
                <w:b/>
                <w:lang w:val="es-CL"/>
              </w:rPr>
              <w:t>¿Amoblado? ¿Qué incluye?</w:t>
            </w:r>
            <w:r w:rsidRPr="00F26F3B">
              <w:rPr>
                <w:b/>
                <w:lang w:val="es-CL"/>
              </w:rPr>
              <w:br/>
            </w:r>
          </w:p>
        </w:tc>
        <w:tc>
          <w:tcPr>
            <w:tcW w:w="4316" w:type="dxa"/>
          </w:tcPr>
          <w:p w14:paraId="06177A27" w14:textId="47F6FF34" w:rsidR="00105076" w:rsidRPr="00F26F3B" w:rsidRDefault="00D609B2">
            <w:pPr>
              <w:rPr>
                <w:lang w:val="es-CL"/>
              </w:rPr>
            </w:pPr>
            <w:r w:rsidRPr="00F26F3B">
              <w:rPr>
                <w:lang w:val="es-CL"/>
              </w:rPr>
              <w:t>Cama, velador, escritorio, cómoda, clóset</w:t>
            </w:r>
            <w:r w:rsidRPr="00F26F3B">
              <w:rPr>
                <w:lang w:val="es-CL"/>
              </w:rPr>
              <w:t>, calefactor, microondas</w:t>
            </w:r>
          </w:p>
        </w:tc>
      </w:tr>
      <w:tr w:rsidR="00105076" w:rsidRPr="00F26F3B" w14:paraId="1D4DBB20" w14:textId="77777777" w:rsidTr="00F26F3B">
        <w:tc>
          <w:tcPr>
            <w:tcW w:w="4314" w:type="dxa"/>
          </w:tcPr>
          <w:p w14:paraId="57DC13E5" w14:textId="77777777" w:rsidR="00105076" w:rsidRPr="00F26F3B" w:rsidRDefault="00D609B2">
            <w:pPr>
              <w:rPr>
                <w:lang w:val="es-CL"/>
              </w:rPr>
            </w:pPr>
            <w:r w:rsidRPr="00F26F3B">
              <w:rPr>
                <w:b/>
                <w:lang w:val="es-CL"/>
              </w:rPr>
              <w:t>Valor mensual (CLP)</w:t>
            </w:r>
            <w:r w:rsidRPr="00F26F3B">
              <w:rPr>
                <w:b/>
                <w:lang w:val="es-CL"/>
              </w:rPr>
              <w:br/>
            </w:r>
          </w:p>
        </w:tc>
        <w:tc>
          <w:tcPr>
            <w:tcW w:w="4316" w:type="dxa"/>
          </w:tcPr>
          <w:p w14:paraId="30F40AC3" w14:textId="77777777" w:rsidR="00105076" w:rsidRPr="00F26F3B" w:rsidRDefault="00D609B2">
            <w:pPr>
              <w:rPr>
                <w:lang w:val="es-CL"/>
              </w:rPr>
            </w:pPr>
            <w:r w:rsidRPr="00F26F3B">
              <w:rPr>
                <w:lang w:val="es-CL"/>
              </w:rPr>
              <w:t>610000 conversable</w:t>
            </w:r>
          </w:p>
        </w:tc>
      </w:tr>
      <w:tr w:rsidR="00105076" w:rsidRPr="00F26F3B" w14:paraId="4CE6A470" w14:textId="77777777" w:rsidTr="00F26F3B">
        <w:tc>
          <w:tcPr>
            <w:tcW w:w="4314" w:type="dxa"/>
          </w:tcPr>
          <w:p w14:paraId="4A107DC3" w14:textId="77777777" w:rsidR="00105076" w:rsidRPr="00F26F3B" w:rsidRDefault="00D609B2">
            <w:pPr>
              <w:rPr>
                <w:lang w:val="es-CL"/>
              </w:rPr>
            </w:pPr>
            <w:r w:rsidRPr="00F26F3B">
              <w:rPr>
                <w:b/>
                <w:lang w:val="es-CL"/>
              </w:rPr>
              <w:t>¿Qué servicios están incluidos en el valor?</w:t>
            </w:r>
          </w:p>
        </w:tc>
        <w:tc>
          <w:tcPr>
            <w:tcW w:w="4316" w:type="dxa"/>
          </w:tcPr>
          <w:p w14:paraId="75B57216" w14:textId="03D790B0" w:rsidR="00105076" w:rsidRPr="00F26F3B" w:rsidRDefault="00D609B2">
            <w:pPr>
              <w:rPr>
                <w:lang w:val="es-CL"/>
              </w:rPr>
            </w:pPr>
            <w:r w:rsidRPr="00F26F3B">
              <w:rPr>
                <w:lang w:val="es-CL"/>
              </w:rPr>
              <w:t>Agua</w:t>
            </w:r>
            <w:r w:rsidR="002047AF" w:rsidRPr="00F26F3B">
              <w:rPr>
                <w:lang w:val="es-CL"/>
              </w:rPr>
              <w:t>, l</w:t>
            </w:r>
            <w:r w:rsidRPr="00F26F3B">
              <w:rPr>
                <w:lang w:val="es-CL"/>
              </w:rPr>
              <w:t>uz</w:t>
            </w:r>
            <w:r w:rsidR="002047AF" w:rsidRPr="00F26F3B">
              <w:rPr>
                <w:lang w:val="es-CL"/>
              </w:rPr>
              <w:t>, i</w:t>
            </w:r>
            <w:r w:rsidRPr="00F26F3B">
              <w:rPr>
                <w:lang w:val="es-CL"/>
              </w:rPr>
              <w:t>nternet</w:t>
            </w:r>
            <w:r w:rsidR="002047AF" w:rsidRPr="00F26F3B">
              <w:rPr>
                <w:lang w:val="es-CL"/>
              </w:rPr>
              <w:t>, g</w:t>
            </w:r>
            <w:r w:rsidRPr="00F26F3B">
              <w:rPr>
                <w:lang w:val="es-CL"/>
              </w:rPr>
              <w:t>as</w:t>
            </w:r>
            <w:r w:rsidR="002047AF" w:rsidRPr="00F26F3B">
              <w:rPr>
                <w:lang w:val="es-CL"/>
              </w:rPr>
              <w:t>, a</w:t>
            </w:r>
            <w:r w:rsidRPr="00F26F3B">
              <w:rPr>
                <w:lang w:val="es-CL"/>
              </w:rPr>
              <w:t>seo</w:t>
            </w:r>
            <w:r w:rsidR="002047AF" w:rsidRPr="00F26F3B">
              <w:rPr>
                <w:lang w:val="es-CL"/>
              </w:rPr>
              <w:t>, d</w:t>
            </w:r>
            <w:r w:rsidRPr="00F26F3B">
              <w:rPr>
                <w:lang w:val="es-CL"/>
              </w:rPr>
              <w:t>esayuno;</w:t>
            </w:r>
          </w:p>
        </w:tc>
      </w:tr>
      <w:tr w:rsidR="00105076" w:rsidRPr="00F26F3B" w14:paraId="67226E4D" w14:textId="77777777" w:rsidTr="00F26F3B">
        <w:tc>
          <w:tcPr>
            <w:tcW w:w="4314" w:type="dxa"/>
          </w:tcPr>
          <w:p w14:paraId="473F2CA3" w14:textId="77777777" w:rsidR="00105076" w:rsidRPr="00F26F3B" w:rsidRDefault="00D609B2">
            <w:pPr>
              <w:rPr>
                <w:lang w:val="es-CL"/>
              </w:rPr>
            </w:pPr>
            <w:r w:rsidRPr="00F26F3B">
              <w:rPr>
                <w:b/>
                <w:lang w:val="es-CL"/>
              </w:rPr>
              <w:t>¿Se solicita mes de garantía?</w:t>
            </w:r>
          </w:p>
        </w:tc>
        <w:tc>
          <w:tcPr>
            <w:tcW w:w="4316" w:type="dxa"/>
          </w:tcPr>
          <w:p w14:paraId="5DA03BC9" w14:textId="77777777" w:rsidR="00105076" w:rsidRPr="00F26F3B" w:rsidRDefault="00D609B2">
            <w:pPr>
              <w:rPr>
                <w:lang w:val="es-CL"/>
              </w:rPr>
            </w:pPr>
            <w:r w:rsidRPr="00F26F3B">
              <w:rPr>
                <w:lang w:val="es-CL"/>
              </w:rPr>
              <w:t>Sí</w:t>
            </w:r>
          </w:p>
        </w:tc>
      </w:tr>
      <w:tr w:rsidR="00105076" w:rsidRPr="00F26F3B" w14:paraId="40F41456" w14:textId="77777777" w:rsidTr="00F26F3B">
        <w:tc>
          <w:tcPr>
            <w:tcW w:w="4314" w:type="dxa"/>
          </w:tcPr>
          <w:p w14:paraId="2EEE6979" w14:textId="77777777" w:rsidR="00105076" w:rsidRPr="00F26F3B" w:rsidRDefault="00D609B2">
            <w:pPr>
              <w:rPr>
                <w:lang w:val="es-CL"/>
              </w:rPr>
            </w:pPr>
            <w:r w:rsidRPr="00F26F3B">
              <w:rPr>
                <w:b/>
                <w:lang w:val="es-CL"/>
              </w:rPr>
              <w:t>¿Se firma contrato?</w:t>
            </w:r>
            <w:r w:rsidRPr="00F26F3B">
              <w:rPr>
                <w:b/>
                <w:lang w:val="es-CL"/>
              </w:rPr>
              <w:br/>
            </w:r>
          </w:p>
        </w:tc>
        <w:tc>
          <w:tcPr>
            <w:tcW w:w="4316" w:type="dxa"/>
          </w:tcPr>
          <w:p w14:paraId="0B511735" w14:textId="77777777" w:rsidR="00105076" w:rsidRPr="00F26F3B" w:rsidRDefault="00D609B2">
            <w:pPr>
              <w:rPr>
                <w:lang w:val="es-CL"/>
              </w:rPr>
            </w:pPr>
            <w:r w:rsidRPr="00F26F3B">
              <w:rPr>
                <w:lang w:val="es-CL"/>
              </w:rPr>
              <w:t>Sí</w:t>
            </w:r>
          </w:p>
        </w:tc>
      </w:tr>
      <w:tr w:rsidR="00105076" w:rsidRPr="00F26F3B" w14:paraId="50D67A03" w14:textId="77777777" w:rsidTr="00F26F3B">
        <w:tc>
          <w:tcPr>
            <w:tcW w:w="4314" w:type="dxa"/>
          </w:tcPr>
          <w:p w14:paraId="6EBCF70A" w14:textId="77777777" w:rsidR="00105076" w:rsidRPr="00F26F3B" w:rsidRDefault="00D609B2">
            <w:pPr>
              <w:rPr>
                <w:lang w:val="es-CL"/>
              </w:rPr>
            </w:pPr>
            <w:r w:rsidRPr="00F26F3B">
              <w:rPr>
                <w:b/>
                <w:lang w:val="es-CL"/>
              </w:rPr>
              <w:t>Disponibilidad desde</w:t>
            </w:r>
          </w:p>
        </w:tc>
        <w:tc>
          <w:tcPr>
            <w:tcW w:w="4316" w:type="dxa"/>
          </w:tcPr>
          <w:p w14:paraId="625E25A1" w14:textId="77777777" w:rsidR="00105076" w:rsidRPr="00F26F3B" w:rsidRDefault="00D609B2">
            <w:pPr>
              <w:rPr>
                <w:lang w:val="es-CL"/>
              </w:rPr>
            </w:pPr>
            <w:r w:rsidRPr="00F26F3B">
              <w:rPr>
                <w:lang w:val="es-CL"/>
              </w:rPr>
              <w:t>Hoy</w:t>
            </w:r>
          </w:p>
        </w:tc>
      </w:tr>
      <w:tr w:rsidR="00105076" w:rsidRPr="00F26F3B" w14:paraId="5AE05BFB" w14:textId="77777777" w:rsidTr="00F26F3B">
        <w:tc>
          <w:tcPr>
            <w:tcW w:w="4314" w:type="dxa"/>
          </w:tcPr>
          <w:p w14:paraId="4F13ADD7" w14:textId="77777777" w:rsidR="00105076" w:rsidRPr="00F26F3B" w:rsidRDefault="00D609B2">
            <w:pPr>
              <w:rPr>
                <w:lang w:val="es-CL"/>
              </w:rPr>
            </w:pPr>
            <w:r w:rsidRPr="00F26F3B">
              <w:rPr>
                <w:b/>
                <w:lang w:val="es-CL"/>
              </w:rPr>
              <w:t xml:space="preserve"> Otros aspectos o comentarios importantes (opcional)</w:t>
            </w:r>
          </w:p>
        </w:tc>
        <w:tc>
          <w:tcPr>
            <w:tcW w:w="4316" w:type="dxa"/>
          </w:tcPr>
          <w:p w14:paraId="4100E866" w14:textId="77777777" w:rsidR="00105076" w:rsidRPr="00F26F3B" w:rsidRDefault="00D609B2">
            <w:pPr>
              <w:rPr>
                <w:lang w:val="es-CL"/>
              </w:rPr>
            </w:pPr>
            <w:r w:rsidRPr="00F26F3B">
              <w:rPr>
                <w:lang w:val="es-CL"/>
              </w:rPr>
              <w:t>Todo conversable se pueden incluir almuerzos o comidas.</w:t>
            </w:r>
          </w:p>
        </w:tc>
      </w:tr>
    </w:tbl>
    <w:p w14:paraId="37D9DDE4"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6C359E99" w14:textId="77777777" w:rsidR="00105076" w:rsidRPr="00F26F3B" w:rsidRDefault="00D609B2">
      <w:pPr>
        <w:rPr>
          <w:lang w:val="es-CL"/>
        </w:rPr>
      </w:pPr>
      <w:r w:rsidRPr="00F26F3B">
        <w:rPr>
          <w:lang w:val="es-CL"/>
        </w:rPr>
        <w:br w:type="page"/>
      </w:r>
    </w:p>
    <w:p w14:paraId="60123B6E" w14:textId="0B7162BF"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5"/>
        <w:gridCol w:w="4315"/>
      </w:tblGrid>
      <w:tr w:rsidR="00105076" w:rsidRPr="00F26F3B" w14:paraId="058F6F8D" w14:textId="77777777" w:rsidTr="00F26F3B">
        <w:tc>
          <w:tcPr>
            <w:tcW w:w="4315" w:type="dxa"/>
          </w:tcPr>
          <w:p w14:paraId="0C8A7C1B" w14:textId="77777777" w:rsidR="00105076" w:rsidRPr="00F26F3B" w:rsidRDefault="00D609B2">
            <w:pPr>
              <w:rPr>
                <w:lang w:val="es-CL"/>
              </w:rPr>
            </w:pPr>
            <w:r w:rsidRPr="00F26F3B">
              <w:rPr>
                <w:b/>
                <w:lang w:val="es-CL"/>
              </w:rPr>
              <w:t>Nombre completo</w:t>
            </w:r>
          </w:p>
        </w:tc>
        <w:tc>
          <w:tcPr>
            <w:tcW w:w="4315" w:type="dxa"/>
          </w:tcPr>
          <w:p w14:paraId="37C7C2F8" w14:textId="77777777" w:rsidR="00105076" w:rsidRPr="00F26F3B" w:rsidRDefault="00D609B2">
            <w:pPr>
              <w:rPr>
                <w:lang w:val="es-CL"/>
              </w:rPr>
            </w:pPr>
            <w:r w:rsidRPr="00F26F3B">
              <w:rPr>
                <w:lang w:val="es-CL"/>
              </w:rPr>
              <w:t>Rosario Hurtado</w:t>
            </w:r>
          </w:p>
        </w:tc>
      </w:tr>
      <w:tr w:rsidR="00105076" w:rsidRPr="00F26F3B" w14:paraId="131E4257" w14:textId="77777777" w:rsidTr="00F26F3B">
        <w:tc>
          <w:tcPr>
            <w:tcW w:w="4315" w:type="dxa"/>
          </w:tcPr>
          <w:p w14:paraId="6AB72453" w14:textId="77777777" w:rsidR="00105076" w:rsidRPr="00F26F3B" w:rsidRDefault="00D609B2">
            <w:pPr>
              <w:rPr>
                <w:lang w:val="es-CL"/>
              </w:rPr>
            </w:pPr>
            <w:r w:rsidRPr="00F26F3B">
              <w:rPr>
                <w:b/>
                <w:lang w:val="es-CL"/>
              </w:rPr>
              <w:t>Teléfono de contacto</w:t>
            </w:r>
          </w:p>
        </w:tc>
        <w:tc>
          <w:tcPr>
            <w:tcW w:w="4315" w:type="dxa"/>
          </w:tcPr>
          <w:p w14:paraId="0EF97586" w14:textId="77777777" w:rsidR="00105076" w:rsidRPr="00F26F3B" w:rsidRDefault="00D609B2">
            <w:pPr>
              <w:rPr>
                <w:lang w:val="es-CL"/>
              </w:rPr>
            </w:pPr>
            <w:r w:rsidRPr="00F26F3B">
              <w:rPr>
                <w:lang w:val="es-CL"/>
              </w:rPr>
              <w:t>982297935</w:t>
            </w:r>
          </w:p>
        </w:tc>
      </w:tr>
      <w:tr w:rsidR="00105076" w:rsidRPr="00F26F3B" w14:paraId="5EC366EE" w14:textId="77777777" w:rsidTr="00F26F3B">
        <w:tc>
          <w:tcPr>
            <w:tcW w:w="4315" w:type="dxa"/>
          </w:tcPr>
          <w:p w14:paraId="0AE3C0FA" w14:textId="0D2071F3" w:rsidR="00105076" w:rsidRPr="00F26F3B" w:rsidRDefault="00D609B2">
            <w:pPr>
              <w:rPr>
                <w:lang w:val="es-CL"/>
              </w:rPr>
            </w:pPr>
            <w:r w:rsidRPr="00F26F3B">
              <w:rPr>
                <w:b/>
                <w:lang w:val="es-CL"/>
              </w:rPr>
              <w:t>Correo electrónico</w:t>
            </w:r>
          </w:p>
        </w:tc>
        <w:tc>
          <w:tcPr>
            <w:tcW w:w="4315" w:type="dxa"/>
          </w:tcPr>
          <w:p w14:paraId="5E6EE13A" w14:textId="77777777" w:rsidR="00105076" w:rsidRPr="00F26F3B" w:rsidRDefault="00D609B2">
            <w:pPr>
              <w:rPr>
                <w:lang w:val="es-CL"/>
              </w:rPr>
            </w:pPr>
            <w:r w:rsidRPr="00F26F3B">
              <w:rPr>
                <w:lang w:val="es-CL"/>
              </w:rPr>
              <w:t>mrhurtadom@gmail.com</w:t>
            </w:r>
          </w:p>
        </w:tc>
      </w:tr>
      <w:tr w:rsidR="00105076" w:rsidRPr="00F26F3B" w14:paraId="46A05F19" w14:textId="77777777" w:rsidTr="00F26F3B">
        <w:tc>
          <w:tcPr>
            <w:tcW w:w="4315" w:type="dxa"/>
          </w:tcPr>
          <w:p w14:paraId="095091C7" w14:textId="77777777" w:rsidR="00105076" w:rsidRPr="00F26F3B" w:rsidRDefault="00D609B2">
            <w:pPr>
              <w:rPr>
                <w:lang w:val="es-CL"/>
              </w:rPr>
            </w:pPr>
            <w:r w:rsidRPr="00F26F3B">
              <w:rPr>
                <w:b/>
                <w:lang w:val="es-CL"/>
              </w:rPr>
              <w:t>Tipo de alojamiento</w:t>
            </w:r>
          </w:p>
        </w:tc>
        <w:tc>
          <w:tcPr>
            <w:tcW w:w="4315" w:type="dxa"/>
          </w:tcPr>
          <w:p w14:paraId="72F5468C" w14:textId="77777777" w:rsidR="00105076" w:rsidRPr="00F26F3B" w:rsidRDefault="00D609B2">
            <w:pPr>
              <w:rPr>
                <w:lang w:val="es-CL"/>
              </w:rPr>
            </w:pPr>
            <w:r w:rsidRPr="00F26F3B">
              <w:rPr>
                <w:lang w:val="es-CL"/>
              </w:rPr>
              <w:t xml:space="preserve">Casa de </w:t>
            </w:r>
            <w:r w:rsidRPr="00F26F3B">
              <w:rPr>
                <w:lang w:val="es-CL"/>
              </w:rPr>
              <w:t>familia (pieza dentro de casa habitada)</w:t>
            </w:r>
          </w:p>
        </w:tc>
      </w:tr>
      <w:tr w:rsidR="00105076" w:rsidRPr="00F26F3B" w14:paraId="077AF1BB" w14:textId="77777777" w:rsidTr="00F26F3B">
        <w:tc>
          <w:tcPr>
            <w:tcW w:w="4315" w:type="dxa"/>
          </w:tcPr>
          <w:p w14:paraId="116D0DD6" w14:textId="77777777" w:rsidR="00105076" w:rsidRPr="00F26F3B" w:rsidRDefault="00D609B2">
            <w:pPr>
              <w:rPr>
                <w:lang w:val="es-CL"/>
              </w:rPr>
            </w:pPr>
            <w:r w:rsidRPr="00F26F3B">
              <w:rPr>
                <w:b/>
                <w:lang w:val="es-CL"/>
              </w:rPr>
              <w:t>Comuna y barrio </w:t>
            </w:r>
          </w:p>
        </w:tc>
        <w:tc>
          <w:tcPr>
            <w:tcW w:w="4315" w:type="dxa"/>
          </w:tcPr>
          <w:p w14:paraId="1FB896B9" w14:textId="00848D8E" w:rsidR="00105076" w:rsidRPr="00F26F3B" w:rsidRDefault="00BA7117">
            <w:pPr>
              <w:rPr>
                <w:lang w:val="es-CL"/>
              </w:rPr>
            </w:pPr>
            <w:r w:rsidRPr="00F26F3B">
              <w:rPr>
                <w:lang w:val="es-CL"/>
              </w:rPr>
              <w:t xml:space="preserve">Los </w:t>
            </w:r>
            <w:r>
              <w:rPr>
                <w:lang w:val="es-CL"/>
              </w:rPr>
              <w:t>C</w:t>
            </w:r>
            <w:r w:rsidRPr="00F26F3B">
              <w:rPr>
                <w:lang w:val="es-CL"/>
              </w:rPr>
              <w:t>ondes</w:t>
            </w:r>
          </w:p>
        </w:tc>
      </w:tr>
      <w:tr w:rsidR="00105076" w:rsidRPr="00F26F3B" w14:paraId="5B2EFC14" w14:textId="77777777" w:rsidTr="00F26F3B">
        <w:tc>
          <w:tcPr>
            <w:tcW w:w="4315" w:type="dxa"/>
          </w:tcPr>
          <w:p w14:paraId="12984118" w14:textId="77777777" w:rsidR="00105076" w:rsidRPr="00F26F3B" w:rsidRDefault="00D609B2">
            <w:pPr>
              <w:rPr>
                <w:lang w:val="es-CL"/>
              </w:rPr>
            </w:pPr>
            <w:r w:rsidRPr="00F26F3B">
              <w:rPr>
                <w:b/>
                <w:lang w:val="es-CL"/>
              </w:rPr>
              <w:t>Dirección referencial (puede ser sin número exacto)</w:t>
            </w:r>
          </w:p>
        </w:tc>
        <w:tc>
          <w:tcPr>
            <w:tcW w:w="4315" w:type="dxa"/>
          </w:tcPr>
          <w:p w14:paraId="7605E4FF" w14:textId="77777777" w:rsidR="00105076" w:rsidRPr="00F26F3B" w:rsidRDefault="00D609B2">
            <w:pPr>
              <w:rPr>
                <w:lang w:val="es-CL"/>
              </w:rPr>
            </w:pPr>
            <w:r w:rsidRPr="00F26F3B">
              <w:rPr>
                <w:lang w:val="es-CL"/>
              </w:rPr>
              <w:t xml:space="preserve">Santa rita </w:t>
            </w:r>
          </w:p>
        </w:tc>
      </w:tr>
      <w:tr w:rsidR="00105076" w:rsidRPr="00F26F3B" w14:paraId="349885A3" w14:textId="77777777" w:rsidTr="00F26F3B">
        <w:tc>
          <w:tcPr>
            <w:tcW w:w="4315" w:type="dxa"/>
          </w:tcPr>
          <w:p w14:paraId="34896568" w14:textId="77777777" w:rsidR="00105076" w:rsidRPr="00F26F3B" w:rsidRDefault="00D609B2">
            <w:pPr>
              <w:rPr>
                <w:lang w:val="es-CL"/>
              </w:rPr>
            </w:pPr>
            <w:r w:rsidRPr="00F26F3B">
              <w:rPr>
                <w:b/>
                <w:lang w:val="es-CL"/>
              </w:rPr>
              <w:t>¿Cómo se llega a la UDD desde el alojamiento?  (metro, micro, caminata, tiempo estimado)</w:t>
            </w:r>
            <w:r w:rsidRPr="00F26F3B">
              <w:rPr>
                <w:b/>
                <w:lang w:val="es-CL"/>
              </w:rPr>
              <w:br/>
            </w:r>
          </w:p>
        </w:tc>
        <w:tc>
          <w:tcPr>
            <w:tcW w:w="4315" w:type="dxa"/>
          </w:tcPr>
          <w:p w14:paraId="16040DF7" w14:textId="21060204" w:rsidR="00105076" w:rsidRPr="00F26F3B" w:rsidRDefault="00D609B2">
            <w:pPr>
              <w:rPr>
                <w:lang w:val="es-CL"/>
              </w:rPr>
            </w:pPr>
            <w:r w:rsidRPr="00F26F3B">
              <w:rPr>
                <w:lang w:val="es-CL"/>
              </w:rPr>
              <w:t xml:space="preserve">Caminando 5 </w:t>
            </w:r>
            <w:r w:rsidR="00BA7117" w:rsidRPr="00F26F3B">
              <w:rPr>
                <w:lang w:val="es-CL"/>
              </w:rPr>
              <w:t>minutos</w:t>
            </w:r>
            <w:r w:rsidRPr="00F26F3B">
              <w:rPr>
                <w:lang w:val="es-CL"/>
              </w:rPr>
              <w:t xml:space="preserve">  </w:t>
            </w:r>
          </w:p>
        </w:tc>
      </w:tr>
      <w:tr w:rsidR="00105076" w:rsidRPr="00F26F3B" w14:paraId="1BC16EA1" w14:textId="77777777" w:rsidTr="00F26F3B">
        <w:tc>
          <w:tcPr>
            <w:tcW w:w="4315" w:type="dxa"/>
          </w:tcPr>
          <w:p w14:paraId="5A4B8DF0" w14:textId="77777777" w:rsidR="00105076" w:rsidRPr="00F26F3B" w:rsidRDefault="00D609B2">
            <w:pPr>
              <w:rPr>
                <w:lang w:val="es-CL"/>
              </w:rPr>
            </w:pPr>
            <w:r w:rsidRPr="00F26F3B">
              <w:rPr>
                <w:b/>
                <w:lang w:val="es-CL"/>
              </w:rPr>
              <w:t>¿Cuántas</w:t>
            </w:r>
            <w:r w:rsidRPr="00F26F3B">
              <w:rPr>
                <w:b/>
                <w:lang w:val="es-CL"/>
              </w:rPr>
              <w:t xml:space="preserve"> piezas se arriendan?</w:t>
            </w:r>
          </w:p>
        </w:tc>
        <w:tc>
          <w:tcPr>
            <w:tcW w:w="4315" w:type="dxa"/>
          </w:tcPr>
          <w:p w14:paraId="1F911438" w14:textId="77777777" w:rsidR="00105076" w:rsidRPr="00F26F3B" w:rsidRDefault="00D609B2">
            <w:pPr>
              <w:rPr>
                <w:lang w:val="es-CL"/>
              </w:rPr>
            </w:pPr>
            <w:r w:rsidRPr="00F26F3B">
              <w:rPr>
                <w:lang w:val="es-CL"/>
              </w:rPr>
              <w:t>1</w:t>
            </w:r>
          </w:p>
        </w:tc>
      </w:tr>
      <w:tr w:rsidR="00105076" w:rsidRPr="00F26F3B" w14:paraId="3298B999" w14:textId="77777777" w:rsidTr="00F26F3B">
        <w:tc>
          <w:tcPr>
            <w:tcW w:w="4315" w:type="dxa"/>
          </w:tcPr>
          <w:p w14:paraId="66BDD880" w14:textId="77777777" w:rsidR="00105076" w:rsidRPr="00F26F3B" w:rsidRDefault="00D609B2">
            <w:pPr>
              <w:rPr>
                <w:lang w:val="es-CL"/>
              </w:rPr>
            </w:pPr>
            <w:r w:rsidRPr="00F26F3B">
              <w:rPr>
                <w:b/>
                <w:lang w:val="es-CL"/>
              </w:rPr>
              <w:t>¿Baño privado o compartido?</w:t>
            </w:r>
          </w:p>
        </w:tc>
        <w:tc>
          <w:tcPr>
            <w:tcW w:w="4315" w:type="dxa"/>
          </w:tcPr>
          <w:p w14:paraId="1C278151" w14:textId="77777777" w:rsidR="00105076" w:rsidRPr="00F26F3B" w:rsidRDefault="00D609B2">
            <w:pPr>
              <w:rPr>
                <w:lang w:val="es-CL"/>
              </w:rPr>
            </w:pPr>
            <w:r w:rsidRPr="00F26F3B">
              <w:rPr>
                <w:lang w:val="es-CL"/>
              </w:rPr>
              <w:t>Privado</w:t>
            </w:r>
          </w:p>
        </w:tc>
      </w:tr>
      <w:tr w:rsidR="00105076" w:rsidRPr="00F26F3B" w14:paraId="35C20686" w14:textId="77777777" w:rsidTr="00F26F3B">
        <w:tc>
          <w:tcPr>
            <w:tcW w:w="4315" w:type="dxa"/>
          </w:tcPr>
          <w:p w14:paraId="2814ECC3" w14:textId="77777777" w:rsidR="00105076" w:rsidRPr="00F26F3B" w:rsidRDefault="00D609B2">
            <w:pPr>
              <w:rPr>
                <w:lang w:val="es-CL"/>
              </w:rPr>
            </w:pPr>
            <w:r w:rsidRPr="00F26F3B">
              <w:rPr>
                <w:b/>
                <w:lang w:val="es-CL"/>
              </w:rPr>
              <w:t>¿Acceso a cocina?</w:t>
            </w:r>
          </w:p>
        </w:tc>
        <w:tc>
          <w:tcPr>
            <w:tcW w:w="4315" w:type="dxa"/>
          </w:tcPr>
          <w:p w14:paraId="45CBC7EF" w14:textId="77777777" w:rsidR="00105076" w:rsidRPr="00F26F3B" w:rsidRDefault="00D609B2">
            <w:pPr>
              <w:rPr>
                <w:lang w:val="es-CL"/>
              </w:rPr>
            </w:pPr>
            <w:r w:rsidRPr="00F26F3B">
              <w:rPr>
                <w:lang w:val="es-CL"/>
              </w:rPr>
              <w:t>Sí</w:t>
            </w:r>
          </w:p>
        </w:tc>
      </w:tr>
      <w:tr w:rsidR="00105076" w:rsidRPr="00F26F3B" w14:paraId="441455B1" w14:textId="77777777" w:rsidTr="00F26F3B">
        <w:tc>
          <w:tcPr>
            <w:tcW w:w="4315" w:type="dxa"/>
          </w:tcPr>
          <w:p w14:paraId="6F810F54" w14:textId="77777777" w:rsidR="00105076" w:rsidRPr="00F26F3B" w:rsidRDefault="00D609B2">
            <w:pPr>
              <w:rPr>
                <w:lang w:val="es-CL"/>
              </w:rPr>
            </w:pPr>
            <w:r w:rsidRPr="00F26F3B">
              <w:rPr>
                <w:b/>
                <w:lang w:val="es-CL"/>
              </w:rPr>
              <w:t>¿Uso de lavadora?</w:t>
            </w:r>
          </w:p>
        </w:tc>
        <w:tc>
          <w:tcPr>
            <w:tcW w:w="4315" w:type="dxa"/>
          </w:tcPr>
          <w:p w14:paraId="453602C0" w14:textId="77777777" w:rsidR="00105076" w:rsidRPr="00F26F3B" w:rsidRDefault="00D609B2">
            <w:pPr>
              <w:rPr>
                <w:lang w:val="es-CL"/>
              </w:rPr>
            </w:pPr>
            <w:r w:rsidRPr="00F26F3B">
              <w:rPr>
                <w:lang w:val="es-CL"/>
              </w:rPr>
              <w:t>Sí</w:t>
            </w:r>
          </w:p>
        </w:tc>
      </w:tr>
      <w:tr w:rsidR="00105076" w:rsidRPr="00F26F3B" w14:paraId="5085A901" w14:textId="77777777" w:rsidTr="00F26F3B">
        <w:tc>
          <w:tcPr>
            <w:tcW w:w="4315" w:type="dxa"/>
          </w:tcPr>
          <w:p w14:paraId="5B284E40" w14:textId="77777777" w:rsidR="00105076" w:rsidRPr="00F26F3B" w:rsidRDefault="00D609B2">
            <w:pPr>
              <w:rPr>
                <w:lang w:val="es-CL"/>
              </w:rPr>
            </w:pPr>
            <w:r w:rsidRPr="00F26F3B">
              <w:rPr>
                <w:b/>
                <w:lang w:val="es-CL"/>
              </w:rPr>
              <w:t>¿Amoblado? ¿Qué incluye?</w:t>
            </w:r>
            <w:r w:rsidRPr="00F26F3B">
              <w:rPr>
                <w:b/>
                <w:lang w:val="es-CL"/>
              </w:rPr>
              <w:br/>
            </w:r>
          </w:p>
        </w:tc>
        <w:tc>
          <w:tcPr>
            <w:tcW w:w="4315" w:type="dxa"/>
          </w:tcPr>
          <w:p w14:paraId="344EDD1E" w14:textId="77777777" w:rsidR="00105076" w:rsidRPr="00F26F3B" w:rsidRDefault="00D609B2">
            <w:pPr>
              <w:rPr>
                <w:lang w:val="es-CL"/>
              </w:rPr>
            </w:pPr>
            <w:r w:rsidRPr="00F26F3B">
              <w:rPr>
                <w:lang w:val="es-CL"/>
              </w:rPr>
              <w:t xml:space="preserve">Cama, clóset, escritorio, baño completo </w:t>
            </w:r>
          </w:p>
        </w:tc>
      </w:tr>
      <w:tr w:rsidR="00105076" w:rsidRPr="00F26F3B" w14:paraId="39D66FF6" w14:textId="77777777" w:rsidTr="00F26F3B">
        <w:tc>
          <w:tcPr>
            <w:tcW w:w="4315" w:type="dxa"/>
          </w:tcPr>
          <w:p w14:paraId="32B174CA" w14:textId="77777777" w:rsidR="00105076" w:rsidRPr="00F26F3B" w:rsidRDefault="00D609B2">
            <w:pPr>
              <w:rPr>
                <w:lang w:val="es-CL"/>
              </w:rPr>
            </w:pPr>
            <w:r w:rsidRPr="00F26F3B">
              <w:rPr>
                <w:b/>
                <w:lang w:val="es-CL"/>
              </w:rPr>
              <w:t>Valor mensual (CLP)</w:t>
            </w:r>
            <w:r w:rsidRPr="00F26F3B">
              <w:rPr>
                <w:b/>
                <w:lang w:val="es-CL"/>
              </w:rPr>
              <w:br/>
            </w:r>
          </w:p>
        </w:tc>
        <w:tc>
          <w:tcPr>
            <w:tcW w:w="4315" w:type="dxa"/>
          </w:tcPr>
          <w:p w14:paraId="5CDA32A9" w14:textId="77777777" w:rsidR="00105076" w:rsidRPr="00F26F3B" w:rsidRDefault="00D609B2">
            <w:pPr>
              <w:rPr>
                <w:lang w:val="es-CL"/>
              </w:rPr>
            </w:pPr>
            <w:r w:rsidRPr="00F26F3B">
              <w:rPr>
                <w:lang w:val="es-CL"/>
              </w:rPr>
              <w:t>600.000</w:t>
            </w:r>
          </w:p>
        </w:tc>
      </w:tr>
      <w:tr w:rsidR="00105076" w:rsidRPr="00F26F3B" w14:paraId="625732C2" w14:textId="77777777" w:rsidTr="00F26F3B">
        <w:tc>
          <w:tcPr>
            <w:tcW w:w="4315" w:type="dxa"/>
          </w:tcPr>
          <w:p w14:paraId="7291FFCA" w14:textId="77777777" w:rsidR="00105076" w:rsidRPr="00F26F3B" w:rsidRDefault="00D609B2">
            <w:pPr>
              <w:rPr>
                <w:lang w:val="es-CL"/>
              </w:rPr>
            </w:pPr>
            <w:r w:rsidRPr="00F26F3B">
              <w:rPr>
                <w:b/>
                <w:lang w:val="es-CL"/>
              </w:rPr>
              <w:t>¿Qué servicios están incluidos en el valor?</w:t>
            </w:r>
          </w:p>
        </w:tc>
        <w:tc>
          <w:tcPr>
            <w:tcW w:w="4315" w:type="dxa"/>
          </w:tcPr>
          <w:p w14:paraId="660ED6E6" w14:textId="62314EA8" w:rsidR="00105076" w:rsidRPr="00F26F3B" w:rsidRDefault="00D609B2">
            <w:pPr>
              <w:rPr>
                <w:lang w:val="es-CL"/>
              </w:rPr>
            </w:pPr>
            <w:r w:rsidRPr="00F26F3B">
              <w:rPr>
                <w:lang w:val="es-CL"/>
              </w:rPr>
              <w:t>Agua</w:t>
            </w:r>
            <w:r w:rsidR="002047AF" w:rsidRPr="00F26F3B">
              <w:rPr>
                <w:lang w:val="es-CL"/>
              </w:rPr>
              <w:t>, l</w:t>
            </w:r>
            <w:r w:rsidRPr="00F26F3B">
              <w:rPr>
                <w:lang w:val="es-CL"/>
              </w:rPr>
              <w:t>uz</w:t>
            </w:r>
            <w:r w:rsidR="002047AF" w:rsidRPr="00F26F3B">
              <w:rPr>
                <w:lang w:val="es-CL"/>
              </w:rPr>
              <w:t>, i</w:t>
            </w:r>
            <w:r w:rsidRPr="00F26F3B">
              <w:rPr>
                <w:lang w:val="es-CL"/>
              </w:rPr>
              <w:t>nternet</w:t>
            </w:r>
            <w:r w:rsidR="002047AF" w:rsidRPr="00F26F3B">
              <w:rPr>
                <w:lang w:val="es-CL"/>
              </w:rPr>
              <w:t>, g</w:t>
            </w:r>
            <w:r w:rsidRPr="00F26F3B">
              <w:rPr>
                <w:lang w:val="es-CL"/>
              </w:rPr>
              <w:t>as</w:t>
            </w:r>
            <w:r w:rsidR="002047AF" w:rsidRPr="00F26F3B">
              <w:rPr>
                <w:lang w:val="es-CL"/>
              </w:rPr>
              <w:t>, l</w:t>
            </w:r>
            <w:r w:rsidRPr="00F26F3B">
              <w:rPr>
                <w:lang w:val="es-CL"/>
              </w:rPr>
              <w:t xml:space="preserve">avado de ropa 1 vez a la semana </w:t>
            </w:r>
          </w:p>
        </w:tc>
      </w:tr>
      <w:tr w:rsidR="00105076" w:rsidRPr="00F26F3B" w14:paraId="46DA5047" w14:textId="77777777" w:rsidTr="00F26F3B">
        <w:tc>
          <w:tcPr>
            <w:tcW w:w="4315" w:type="dxa"/>
          </w:tcPr>
          <w:p w14:paraId="46432A52" w14:textId="77777777" w:rsidR="00105076" w:rsidRPr="00F26F3B" w:rsidRDefault="00D609B2">
            <w:pPr>
              <w:rPr>
                <w:lang w:val="es-CL"/>
              </w:rPr>
            </w:pPr>
            <w:r w:rsidRPr="00F26F3B">
              <w:rPr>
                <w:b/>
                <w:lang w:val="es-CL"/>
              </w:rPr>
              <w:t>¿Se solicita mes de garantía?</w:t>
            </w:r>
          </w:p>
        </w:tc>
        <w:tc>
          <w:tcPr>
            <w:tcW w:w="4315" w:type="dxa"/>
          </w:tcPr>
          <w:p w14:paraId="19BB7092" w14:textId="77777777" w:rsidR="00105076" w:rsidRPr="00F26F3B" w:rsidRDefault="00D609B2">
            <w:pPr>
              <w:rPr>
                <w:lang w:val="es-CL"/>
              </w:rPr>
            </w:pPr>
            <w:r w:rsidRPr="00F26F3B">
              <w:rPr>
                <w:lang w:val="es-CL"/>
              </w:rPr>
              <w:t>No</w:t>
            </w:r>
          </w:p>
        </w:tc>
      </w:tr>
      <w:tr w:rsidR="00105076" w:rsidRPr="00F26F3B" w14:paraId="6C90E203" w14:textId="77777777" w:rsidTr="00F26F3B">
        <w:tc>
          <w:tcPr>
            <w:tcW w:w="4315" w:type="dxa"/>
          </w:tcPr>
          <w:p w14:paraId="40469952" w14:textId="77777777" w:rsidR="00105076" w:rsidRPr="00F26F3B" w:rsidRDefault="00D609B2">
            <w:pPr>
              <w:rPr>
                <w:lang w:val="es-CL"/>
              </w:rPr>
            </w:pPr>
            <w:r w:rsidRPr="00F26F3B">
              <w:rPr>
                <w:b/>
                <w:lang w:val="es-CL"/>
              </w:rPr>
              <w:t>¿Se firma contrato?</w:t>
            </w:r>
            <w:r w:rsidRPr="00F26F3B">
              <w:rPr>
                <w:b/>
                <w:lang w:val="es-CL"/>
              </w:rPr>
              <w:br/>
            </w:r>
          </w:p>
        </w:tc>
        <w:tc>
          <w:tcPr>
            <w:tcW w:w="4315" w:type="dxa"/>
          </w:tcPr>
          <w:p w14:paraId="6F74BD59" w14:textId="77777777" w:rsidR="00105076" w:rsidRPr="00F26F3B" w:rsidRDefault="00D609B2">
            <w:pPr>
              <w:rPr>
                <w:lang w:val="es-CL"/>
              </w:rPr>
            </w:pPr>
            <w:r w:rsidRPr="00F26F3B">
              <w:rPr>
                <w:lang w:val="es-CL"/>
              </w:rPr>
              <w:t>No</w:t>
            </w:r>
          </w:p>
        </w:tc>
      </w:tr>
      <w:tr w:rsidR="00105076" w:rsidRPr="00F26F3B" w14:paraId="21661B26" w14:textId="77777777" w:rsidTr="00F26F3B">
        <w:tc>
          <w:tcPr>
            <w:tcW w:w="4315" w:type="dxa"/>
          </w:tcPr>
          <w:p w14:paraId="0D3B6F79" w14:textId="77777777" w:rsidR="00105076" w:rsidRPr="00F26F3B" w:rsidRDefault="00D609B2">
            <w:pPr>
              <w:rPr>
                <w:lang w:val="es-CL"/>
              </w:rPr>
            </w:pPr>
            <w:r w:rsidRPr="00F26F3B">
              <w:rPr>
                <w:b/>
                <w:lang w:val="es-CL"/>
              </w:rPr>
              <w:t>Disponibilidad desde</w:t>
            </w:r>
          </w:p>
        </w:tc>
        <w:tc>
          <w:tcPr>
            <w:tcW w:w="4315" w:type="dxa"/>
          </w:tcPr>
          <w:p w14:paraId="3C303B77" w14:textId="77777777" w:rsidR="00105076" w:rsidRPr="00F26F3B" w:rsidRDefault="00D609B2">
            <w:pPr>
              <w:rPr>
                <w:lang w:val="es-CL"/>
              </w:rPr>
            </w:pPr>
            <w:r w:rsidRPr="00F26F3B">
              <w:rPr>
                <w:lang w:val="es-CL"/>
              </w:rPr>
              <w:t>Marco 2027</w:t>
            </w:r>
          </w:p>
        </w:tc>
      </w:tr>
      <w:tr w:rsidR="00105076" w:rsidRPr="00F26F3B" w14:paraId="64DFAA0B" w14:textId="77777777" w:rsidTr="00F26F3B">
        <w:tc>
          <w:tcPr>
            <w:tcW w:w="4315" w:type="dxa"/>
          </w:tcPr>
          <w:p w14:paraId="652C4F41" w14:textId="77777777" w:rsidR="00105076" w:rsidRPr="00F26F3B" w:rsidRDefault="00D609B2">
            <w:pPr>
              <w:rPr>
                <w:lang w:val="es-CL"/>
              </w:rPr>
            </w:pPr>
            <w:r w:rsidRPr="00F26F3B">
              <w:rPr>
                <w:b/>
                <w:lang w:val="es-CL"/>
              </w:rPr>
              <w:t xml:space="preserve"> Otros aspectos o comentarios importantes (opcional)</w:t>
            </w:r>
          </w:p>
        </w:tc>
        <w:tc>
          <w:tcPr>
            <w:tcW w:w="4315" w:type="dxa"/>
          </w:tcPr>
          <w:p w14:paraId="6FE95145" w14:textId="77777777" w:rsidR="00105076" w:rsidRPr="00F26F3B" w:rsidRDefault="00D609B2">
            <w:pPr>
              <w:rPr>
                <w:lang w:val="es-CL"/>
              </w:rPr>
            </w:pPr>
            <w:r w:rsidRPr="00F26F3B">
              <w:rPr>
                <w:lang w:val="es-CL"/>
              </w:rPr>
              <w:t xml:space="preserve">Es una pieza con acceso independiente </w:t>
            </w:r>
          </w:p>
        </w:tc>
      </w:tr>
    </w:tbl>
    <w:p w14:paraId="3C224414"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738B4A13" w14:textId="77777777" w:rsidR="00105076" w:rsidRPr="00F26F3B" w:rsidRDefault="00D609B2">
      <w:pPr>
        <w:rPr>
          <w:lang w:val="es-CL"/>
        </w:rPr>
      </w:pPr>
      <w:r w:rsidRPr="00F26F3B">
        <w:rPr>
          <w:lang w:val="es-CL"/>
        </w:rPr>
        <w:br w:type="page"/>
      </w:r>
    </w:p>
    <w:p w14:paraId="41A5B230" w14:textId="3E617C4F"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5"/>
        <w:gridCol w:w="4315"/>
      </w:tblGrid>
      <w:tr w:rsidR="00105076" w:rsidRPr="00F26F3B" w14:paraId="39136C0C" w14:textId="77777777" w:rsidTr="00F26F3B">
        <w:tc>
          <w:tcPr>
            <w:tcW w:w="4315" w:type="dxa"/>
          </w:tcPr>
          <w:p w14:paraId="776BEF1B" w14:textId="77777777" w:rsidR="00105076" w:rsidRPr="00F26F3B" w:rsidRDefault="00D609B2">
            <w:pPr>
              <w:rPr>
                <w:lang w:val="es-CL"/>
              </w:rPr>
            </w:pPr>
            <w:r w:rsidRPr="00F26F3B">
              <w:rPr>
                <w:b/>
                <w:lang w:val="es-CL"/>
              </w:rPr>
              <w:t>Nombre completo</w:t>
            </w:r>
          </w:p>
        </w:tc>
        <w:tc>
          <w:tcPr>
            <w:tcW w:w="4315" w:type="dxa"/>
          </w:tcPr>
          <w:p w14:paraId="02C0CA09" w14:textId="77777777" w:rsidR="00105076" w:rsidRPr="00F26F3B" w:rsidRDefault="00D609B2">
            <w:pPr>
              <w:rPr>
                <w:lang w:val="es-CL"/>
              </w:rPr>
            </w:pPr>
            <w:r w:rsidRPr="00F26F3B">
              <w:rPr>
                <w:lang w:val="es-CL"/>
              </w:rPr>
              <w:t>María Isabel Grez Armanet</w:t>
            </w:r>
          </w:p>
        </w:tc>
      </w:tr>
      <w:tr w:rsidR="00105076" w:rsidRPr="00F26F3B" w14:paraId="6A37CE53" w14:textId="77777777" w:rsidTr="00F26F3B">
        <w:tc>
          <w:tcPr>
            <w:tcW w:w="4315" w:type="dxa"/>
          </w:tcPr>
          <w:p w14:paraId="3924EBB8" w14:textId="77777777" w:rsidR="00105076" w:rsidRPr="00F26F3B" w:rsidRDefault="00D609B2">
            <w:pPr>
              <w:rPr>
                <w:lang w:val="es-CL"/>
              </w:rPr>
            </w:pPr>
            <w:r w:rsidRPr="00F26F3B">
              <w:rPr>
                <w:b/>
                <w:lang w:val="es-CL"/>
              </w:rPr>
              <w:t>Teléfono de contacto</w:t>
            </w:r>
          </w:p>
        </w:tc>
        <w:tc>
          <w:tcPr>
            <w:tcW w:w="4315" w:type="dxa"/>
          </w:tcPr>
          <w:p w14:paraId="5873B6C7" w14:textId="77777777" w:rsidR="00105076" w:rsidRPr="00F26F3B" w:rsidRDefault="00D609B2">
            <w:pPr>
              <w:rPr>
                <w:lang w:val="es-CL"/>
              </w:rPr>
            </w:pPr>
            <w:r w:rsidRPr="00F26F3B">
              <w:rPr>
                <w:lang w:val="es-CL"/>
              </w:rPr>
              <w:t>947600310</w:t>
            </w:r>
          </w:p>
        </w:tc>
      </w:tr>
      <w:tr w:rsidR="00105076" w:rsidRPr="00F26F3B" w14:paraId="69E649B1" w14:textId="77777777" w:rsidTr="00F26F3B">
        <w:tc>
          <w:tcPr>
            <w:tcW w:w="4315" w:type="dxa"/>
          </w:tcPr>
          <w:p w14:paraId="79F344C7" w14:textId="3ED98362" w:rsidR="00105076" w:rsidRPr="00F26F3B" w:rsidRDefault="00D609B2">
            <w:pPr>
              <w:rPr>
                <w:lang w:val="es-CL"/>
              </w:rPr>
            </w:pPr>
            <w:r w:rsidRPr="00F26F3B">
              <w:rPr>
                <w:b/>
                <w:lang w:val="es-CL"/>
              </w:rPr>
              <w:t>Correo electrónico</w:t>
            </w:r>
          </w:p>
        </w:tc>
        <w:tc>
          <w:tcPr>
            <w:tcW w:w="4315" w:type="dxa"/>
          </w:tcPr>
          <w:p w14:paraId="04A28573" w14:textId="77777777" w:rsidR="00105076" w:rsidRPr="00F26F3B" w:rsidRDefault="00D609B2">
            <w:pPr>
              <w:rPr>
                <w:lang w:val="es-CL"/>
              </w:rPr>
            </w:pPr>
            <w:r w:rsidRPr="00F26F3B">
              <w:rPr>
                <w:lang w:val="es-CL"/>
              </w:rPr>
              <w:t>misabelgrez@gmail.com</w:t>
            </w:r>
          </w:p>
        </w:tc>
      </w:tr>
      <w:tr w:rsidR="00105076" w:rsidRPr="00F26F3B" w14:paraId="6B01BE6A" w14:textId="77777777" w:rsidTr="00F26F3B">
        <w:tc>
          <w:tcPr>
            <w:tcW w:w="4315" w:type="dxa"/>
          </w:tcPr>
          <w:p w14:paraId="42A5FEFD" w14:textId="77777777" w:rsidR="00105076" w:rsidRPr="00F26F3B" w:rsidRDefault="00D609B2">
            <w:pPr>
              <w:rPr>
                <w:lang w:val="es-CL"/>
              </w:rPr>
            </w:pPr>
            <w:r w:rsidRPr="00F26F3B">
              <w:rPr>
                <w:b/>
                <w:lang w:val="es-CL"/>
              </w:rPr>
              <w:t>Tipo de alojamiento</w:t>
            </w:r>
          </w:p>
        </w:tc>
        <w:tc>
          <w:tcPr>
            <w:tcW w:w="4315" w:type="dxa"/>
          </w:tcPr>
          <w:p w14:paraId="75341B21" w14:textId="77777777" w:rsidR="00105076" w:rsidRPr="00F26F3B" w:rsidRDefault="00D609B2">
            <w:pPr>
              <w:rPr>
                <w:lang w:val="es-CL"/>
              </w:rPr>
            </w:pPr>
            <w:r w:rsidRPr="00F26F3B">
              <w:rPr>
                <w:lang w:val="es-CL"/>
              </w:rPr>
              <w:t>Casa de familia (pieza dentro de casa habitada)</w:t>
            </w:r>
          </w:p>
        </w:tc>
      </w:tr>
      <w:tr w:rsidR="00105076" w:rsidRPr="00F26F3B" w14:paraId="360F65B5" w14:textId="77777777" w:rsidTr="00F26F3B">
        <w:tc>
          <w:tcPr>
            <w:tcW w:w="4315" w:type="dxa"/>
          </w:tcPr>
          <w:p w14:paraId="3CF2EB68" w14:textId="77777777" w:rsidR="00105076" w:rsidRPr="00F26F3B" w:rsidRDefault="00D609B2">
            <w:pPr>
              <w:rPr>
                <w:lang w:val="es-CL"/>
              </w:rPr>
            </w:pPr>
            <w:r w:rsidRPr="00F26F3B">
              <w:rPr>
                <w:b/>
                <w:lang w:val="es-CL"/>
              </w:rPr>
              <w:t>Comuna y barrio </w:t>
            </w:r>
          </w:p>
        </w:tc>
        <w:tc>
          <w:tcPr>
            <w:tcW w:w="4315" w:type="dxa"/>
          </w:tcPr>
          <w:p w14:paraId="4E3DDB35" w14:textId="77777777" w:rsidR="00105076" w:rsidRPr="00F26F3B" w:rsidRDefault="00D609B2">
            <w:pPr>
              <w:rPr>
                <w:lang w:val="es-CL"/>
              </w:rPr>
            </w:pPr>
            <w:r w:rsidRPr="00F26F3B">
              <w:rPr>
                <w:lang w:val="es-CL"/>
              </w:rPr>
              <w:t>Las Condes</w:t>
            </w:r>
          </w:p>
        </w:tc>
      </w:tr>
      <w:tr w:rsidR="00105076" w:rsidRPr="00F26F3B" w14:paraId="43D94D7F" w14:textId="77777777" w:rsidTr="00F26F3B">
        <w:tc>
          <w:tcPr>
            <w:tcW w:w="4315" w:type="dxa"/>
          </w:tcPr>
          <w:p w14:paraId="07BDA859" w14:textId="77777777" w:rsidR="00105076" w:rsidRPr="00F26F3B" w:rsidRDefault="00D609B2">
            <w:pPr>
              <w:rPr>
                <w:lang w:val="es-CL"/>
              </w:rPr>
            </w:pPr>
            <w:r w:rsidRPr="00F26F3B">
              <w:rPr>
                <w:b/>
                <w:lang w:val="es-CL"/>
              </w:rPr>
              <w:t>Dirección referencial (puede ser sin número exacto)</w:t>
            </w:r>
          </w:p>
        </w:tc>
        <w:tc>
          <w:tcPr>
            <w:tcW w:w="4315" w:type="dxa"/>
          </w:tcPr>
          <w:p w14:paraId="11F01EC6" w14:textId="77777777" w:rsidR="00105076" w:rsidRPr="00F26F3B" w:rsidRDefault="00D609B2">
            <w:pPr>
              <w:rPr>
                <w:lang w:val="es-CL"/>
              </w:rPr>
            </w:pPr>
            <w:r w:rsidRPr="00F26F3B">
              <w:rPr>
                <w:lang w:val="es-CL"/>
              </w:rPr>
              <w:t xml:space="preserve">San Carlos de Apoquindo entre San Francisco de Asis </w:t>
            </w:r>
            <w:r w:rsidRPr="00F26F3B">
              <w:rPr>
                <w:lang w:val="es-CL"/>
              </w:rPr>
              <w:t>y República de Honduras</w:t>
            </w:r>
          </w:p>
        </w:tc>
      </w:tr>
      <w:tr w:rsidR="00105076" w:rsidRPr="00F26F3B" w14:paraId="608EAC88" w14:textId="77777777" w:rsidTr="00F26F3B">
        <w:tc>
          <w:tcPr>
            <w:tcW w:w="4315" w:type="dxa"/>
          </w:tcPr>
          <w:p w14:paraId="027EEA7D" w14:textId="77777777" w:rsidR="00105076" w:rsidRPr="00F26F3B" w:rsidRDefault="00D609B2">
            <w:pPr>
              <w:rPr>
                <w:lang w:val="es-CL"/>
              </w:rPr>
            </w:pPr>
            <w:r w:rsidRPr="00F26F3B">
              <w:rPr>
                <w:b/>
                <w:lang w:val="es-CL"/>
              </w:rPr>
              <w:t>¿Cómo se llega a la UDD desde el alojamiento?  (metro, micro, caminata, tiempo estimado)</w:t>
            </w:r>
            <w:r w:rsidRPr="00F26F3B">
              <w:rPr>
                <w:b/>
                <w:lang w:val="es-CL"/>
              </w:rPr>
              <w:br/>
            </w:r>
          </w:p>
        </w:tc>
        <w:tc>
          <w:tcPr>
            <w:tcW w:w="4315" w:type="dxa"/>
          </w:tcPr>
          <w:p w14:paraId="59F67FB8" w14:textId="77777777" w:rsidR="00105076" w:rsidRPr="00F26F3B" w:rsidRDefault="00D609B2">
            <w:pPr>
              <w:rPr>
                <w:lang w:val="es-CL"/>
              </w:rPr>
            </w:pPr>
            <w:r w:rsidRPr="00F26F3B">
              <w:rPr>
                <w:lang w:val="es-CL"/>
              </w:rPr>
              <w:t xml:space="preserve">A pie </w:t>
            </w:r>
          </w:p>
        </w:tc>
      </w:tr>
      <w:tr w:rsidR="00105076" w:rsidRPr="00F26F3B" w14:paraId="6EA95C84" w14:textId="77777777" w:rsidTr="00F26F3B">
        <w:tc>
          <w:tcPr>
            <w:tcW w:w="4315" w:type="dxa"/>
          </w:tcPr>
          <w:p w14:paraId="5C7DC375" w14:textId="77777777" w:rsidR="00105076" w:rsidRPr="00F26F3B" w:rsidRDefault="00D609B2">
            <w:pPr>
              <w:rPr>
                <w:lang w:val="es-CL"/>
              </w:rPr>
            </w:pPr>
            <w:r w:rsidRPr="00F26F3B">
              <w:rPr>
                <w:b/>
                <w:lang w:val="es-CL"/>
              </w:rPr>
              <w:t>¿Cuántas piezas se arriendan?</w:t>
            </w:r>
          </w:p>
        </w:tc>
        <w:tc>
          <w:tcPr>
            <w:tcW w:w="4315" w:type="dxa"/>
          </w:tcPr>
          <w:p w14:paraId="5FC0487A" w14:textId="77777777" w:rsidR="00105076" w:rsidRPr="00F26F3B" w:rsidRDefault="00D609B2">
            <w:pPr>
              <w:rPr>
                <w:lang w:val="es-CL"/>
              </w:rPr>
            </w:pPr>
            <w:r w:rsidRPr="00F26F3B">
              <w:rPr>
                <w:lang w:val="es-CL"/>
              </w:rPr>
              <w:t>2 piezas con baño privado</w:t>
            </w:r>
          </w:p>
        </w:tc>
      </w:tr>
      <w:tr w:rsidR="00105076" w:rsidRPr="00F26F3B" w14:paraId="75425805" w14:textId="77777777" w:rsidTr="00F26F3B">
        <w:tc>
          <w:tcPr>
            <w:tcW w:w="4315" w:type="dxa"/>
          </w:tcPr>
          <w:p w14:paraId="724F18E1" w14:textId="77777777" w:rsidR="00105076" w:rsidRPr="00F26F3B" w:rsidRDefault="00D609B2">
            <w:pPr>
              <w:rPr>
                <w:lang w:val="es-CL"/>
              </w:rPr>
            </w:pPr>
            <w:r w:rsidRPr="00F26F3B">
              <w:rPr>
                <w:b/>
                <w:lang w:val="es-CL"/>
              </w:rPr>
              <w:t>¿Baño privado o compartido?</w:t>
            </w:r>
          </w:p>
        </w:tc>
        <w:tc>
          <w:tcPr>
            <w:tcW w:w="4315" w:type="dxa"/>
          </w:tcPr>
          <w:p w14:paraId="5F7A635A" w14:textId="77777777" w:rsidR="00105076" w:rsidRPr="00F26F3B" w:rsidRDefault="00D609B2">
            <w:pPr>
              <w:rPr>
                <w:lang w:val="es-CL"/>
              </w:rPr>
            </w:pPr>
            <w:r w:rsidRPr="00F26F3B">
              <w:rPr>
                <w:lang w:val="es-CL"/>
              </w:rPr>
              <w:t>Privado</w:t>
            </w:r>
          </w:p>
        </w:tc>
      </w:tr>
      <w:tr w:rsidR="00105076" w:rsidRPr="00F26F3B" w14:paraId="0EB86368" w14:textId="77777777" w:rsidTr="00F26F3B">
        <w:tc>
          <w:tcPr>
            <w:tcW w:w="4315" w:type="dxa"/>
          </w:tcPr>
          <w:p w14:paraId="0D37C057" w14:textId="77777777" w:rsidR="00105076" w:rsidRPr="00F26F3B" w:rsidRDefault="00D609B2">
            <w:pPr>
              <w:rPr>
                <w:lang w:val="es-CL"/>
              </w:rPr>
            </w:pPr>
            <w:r w:rsidRPr="00F26F3B">
              <w:rPr>
                <w:b/>
                <w:lang w:val="es-CL"/>
              </w:rPr>
              <w:t>¿Acceso a cocina?</w:t>
            </w:r>
          </w:p>
        </w:tc>
        <w:tc>
          <w:tcPr>
            <w:tcW w:w="4315" w:type="dxa"/>
          </w:tcPr>
          <w:p w14:paraId="2EDA7B49" w14:textId="77777777" w:rsidR="00105076" w:rsidRPr="00F26F3B" w:rsidRDefault="00D609B2">
            <w:pPr>
              <w:rPr>
                <w:lang w:val="es-CL"/>
              </w:rPr>
            </w:pPr>
            <w:r w:rsidRPr="00F26F3B">
              <w:rPr>
                <w:lang w:val="es-CL"/>
              </w:rPr>
              <w:t>Sí</w:t>
            </w:r>
          </w:p>
        </w:tc>
      </w:tr>
      <w:tr w:rsidR="00105076" w:rsidRPr="00F26F3B" w14:paraId="4F13AEFC" w14:textId="77777777" w:rsidTr="00F26F3B">
        <w:tc>
          <w:tcPr>
            <w:tcW w:w="4315" w:type="dxa"/>
          </w:tcPr>
          <w:p w14:paraId="52CA55FC" w14:textId="77777777" w:rsidR="00105076" w:rsidRPr="00F26F3B" w:rsidRDefault="00D609B2">
            <w:pPr>
              <w:rPr>
                <w:lang w:val="es-CL"/>
              </w:rPr>
            </w:pPr>
            <w:r w:rsidRPr="00F26F3B">
              <w:rPr>
                <w:b/>
                <w:lang w:val="es-CL"/>
              </w:rPr>
              <w:t xml:space="preserve">¿Uso de </w:t>
            </w:r>
            <w:r w:rsidRPr="00F26F3B">
              <w:rPr>
                <w:b/>
                <w:lang w:val="es-CL"/>
              </w:rPr>
              <w:t>lavadora?</w:t>
            </w:r>
          </w:p>
        </w:tc>
        <w:tc>
          <w:tcPr>
            <w:tcW w:w="4315" w:type="dxa"/>
          </w:tcPr>
          <w:p w14:paraId="37519025" w14:textId="77777777" w:rsidR="00105076" w:rsidRPr="00F26F3B" w:rsidRDefault="00D609B2">
            <w:pPr>
              <w:rPr>
                <w:lang w:val="es-CL"/>
              </w:rPr>
            </w:pPr>
            <w:r w:rsidRPr="00F26F3B">
              <w:rPr>
                <w:lang w:val="es-CL"/>
              </w:rPr>
              <w:t>Sí</w:t>
            </w:r>
          </w:p>
        </w:tc>
      </w:tr>
      <w:tr w:rsidR="00105076" w:rsidRPr="00F26F3B" w14:paraId="7C7DB4F8" w14:textId="77777777" w:rsidTr="00F26F3B">
        <w:tc>
          <w:tcPr>
            <w:tcW w:w="4315" w:type="dxa"/>
          </w:tcPr>
          <w:p w14:paraId="412CE7B1" w14:textId="77777777" w:rsidR="00105076" w:rsidRPr="00F26F3B" w:rsidRDefault="00D609B2">
            <w:pPr>
              <w:rPr>
                <w:lang w:val="es-CL"/>
              </w:rPr>
            </w:pPr>
            <w:r w:rsidRPr="00F26F3B">
              <w:rPr>
                <w:b/>
                <w:lang w:val="es-CL"/>
              </w:rPr>
              <w:t>¿Amoblado? ¿Qué incluye?</w:t>
            </w:r>
            <w:r w:rsidRPr="00F26F3B">
              <w:rPr>
                <w:b/>
                <w:lang w:val="es-CL"/>
              </w:rPr>
              <w:br/>
            </w:r>
          </w:p>
        </w:tc>
        <w:tc>
          <w:tcPr>
            <w:tcW w:w="4315" w:type="dxa"/>
          </w:tcPr>
          <w:p w14:paraId="72C14B96" w14:textId="77777777" w:rsidR="00105076" w:rsidRPr="00F26F3B" w:rsidRDefault="00D609B2">
            <w:pPr>
              <w:rPr>
                <w:lang w:val="es-CL"/>
              </w:rPr>
            </w:pPr>
            <w:r w:rsidRPr="00F26F3B">
              <w:rPr>
                <w:lang w:val="es-CL"/>
              </w:rPr>
              <w:t>Si están amobladas</w:t>
            </w:r>
          </w:p>
        </w:tc>
      </w:tr>
      <w:tr w:rsidR="00105076" w:rsidRPr="00F26F3B" w14:paraId="13A60F40" w14:textId="77777777" w:rsidTr="00F26F3B">
        <w:tc>
          <w:tcPr>
            <w:tcW w:w="4315" w:type="dxa"/>
          </w:tcPr>
          <w:p w14:paraId="7D949B7B" w14:textId="77777777" w:rsidR="00105076" w:rsidRPr="00F26F3B" w:rsidRDefault="00D609B2">
            <w:pPr>
              <w:rPr>
                <w:lang w:val="es-CL"/>
              </w:rPr>
            </w:pPr>
            <w:r w:rsidRPr="00F26F3B">
              <w:rPr>
                <w:b/>
                <w:lang w:val="es-CL"/>
              </w:rPr>
              <w:t>Valor mensual (CLP)</w:t>
            </w:r>
            <w:r w:rsidRPr="00F26F3B">
              <w:rPr>
                <w:b/>
                <w:lang w:val="es-CL"/>
              </w:rPr>
              <w:br/>
            </w:r>
          </w:p>
        </w:tc>
        <w:tc>
          <w:tcPr>
            <w:tcW w:w="4315" w:type="dxa"/>
          </w:tcPr>
          <w:p w14:paraId="491DB498" w14:textId="77777777" w:rsidR="00105076" w:rsidRPr="00F26F3B" w:rsidRDefault="00D609B2">
            <w:pPr>
              <w:rPr>
                <w:lang w:val="es-CL"/>
              </w:rPr>
            </w:pPr>
            <w:r w:rsidRPr="00F26F3B">
              <w:rPr>
                <w:lang w:val="es-CL"/>
              </w:rPr>
              <w:t>$ 350.000 y $ 290000</w:t>
            </w:r>
          </w:p>
        </w:tc>
      </w:tr>
      <w:tr w:rsidR="00105076" w:rsidRPr="00F26F3B" w14:paraId="0C46A879" w14:textId="77777777" w:rsidTr="00F26F3B">
        <w:tc>
          <w:tcPr>
            <w:tcW w:w="4315" w:type="dxa"/>
          </w:tcPr>
          <w:p w14:paraId="64A3D088" w14:textId="77777777" w:rsidR="00105076" w:rsidRPr="00F26F3B" w:rsidRDefault="00D609B2">
            <w:pPr>
              <w:rPr>
                <w:lang w:val="es-CL"/>
              </w:rPr>
            </w:pPr>
            <w:r w:rsidRPr="00F26F3B">
              <w:rPr>
                <w:b/>
                <w:lang w:val="es-CL"/>
              </w:rPr>
              <w:t>¿Qué servicios están incluidos en el valor?</w:t>
            </w:r>
          </w:p>
        </w:tc>
        <w:tc>
          <w:tcPr>
            <w:tcW w:w="4315" w:type="dxa"/>
          </w:tcPr>
          <w:p w14:paraId="7B83D9C7" w14:textId="540554AA" w:rsidR="00105076" w:rsidRPr="00F26F3B" w:rsidRDefault="00D609B2">
            <w:pPr>
              <w:rPr>
                <w:lang w:val="es-CL"/>
              </w:rPr>
            </w:pPr>
            <w:r w:rsidRPr="00F26F3B">
              <w:rPr>
                <w:lang w:val="es-CL"/>
              </w:rPr>
              <w:t>Agua</w:t>
            </w:r>
            <w:r w:rsidR="002047AF" w:rsidRPr="00F26F3B">
              <w:rPr>
                <w:lang w:val="es-CL"/>
              </w:rPr>
              <w:t>, l</w:t>
            </w:r>
            <w:r w:rsidRPr="00F26F3B">
              <w:rPr>
                <w:lang w:val="es-CL"/>
              </w:rPr>
              <w:t>uz</w:t>
            </w:r>
            <w:r w:rsidR="002047AF" w:rsidRPr="00F26F3B">
              <w:rPr>
                <w:lang w:val="es-CL"/>
              </w:rPr>
              <w:t>, i</w:t>
            </w:r>
            <w:r w:rsidRPr="00F26F3B">
              <w:rPr>
                <w:lang w:val="es-CL"/>
              </w:rPr>
              <w:t>nternet</w:t>
            </w:r>
            <w:r w:rsidR="002047AF" w:rsidRPr="00F26F3B">
              <w:rPr>
                <w:lang w:val="es-CL"/>
              </w:rPr>
              <w:t>, g</w:t>
            </w:r>
            <w:r w:rsidRPr="00F26F3B">
              <w:rPr>
                <w:lang w:val="es-CL"/>
              </w:rPr>
              <w:t>as</w:t>
            </w:r>
          </w:p>
        </w:tc>
      </w:tr>
      <w:tr w:rsidR="00105076" w:rsidRPr="00F26F3B" w14:paraId="72F6CBB7" w14:textId="77777777" w:rsidTr="00F26F3B">
        <w:tc>
          <w:tcPr>
            <w:tcW w:w="4315" w:type="dxa"/>
          </w:tcPr>
          <w:p w14:paraId="0DB9E321" w14:textId="77777777" w:rsidR="00105076" w:rsidRPr="00F26F3B" w:rsidRDefault="00D609B2">
            <w:pPr>
              <w:rPr>
                <w:lang w:val="es-CL"/>
              </w:rPr>
            </w:pPr>
            <w:r w:rsidRPr="00F26F3B">
              <w:rPr>
                <w:b/>
                <w:lang w:val="es-CL"/>
              </w:rPr>
              <w:t>¿Se solicita mes de garantía?</w:t>
            </w:r>
          </w:p>
        </w:tc>
        <w:tc>
          <w:tcPr>
            <w:tcW w:w="4315" w:type="dxa"/>
          </w:tcPr>
          <w:p w14:paraId="2F4B332B" w14:textId="77777777" w:rsidR="00105076" w:rsidRPr="00F26F3B" w:rsidRDefault="00D609B2">
            <w:pPr>
              <w:rPr>
                <w:lang w:val="es-CL"/>
              </w:rPr>
            </w:pPr>
            <w:r w:rsidRPr="00F26F3B">
              <w:rPr>
                <w:lang w:val="es-CL"/>
              </w:rPr>
              <w:t>Sí</w:t>
            </w:r>
          </w:p>
        </w:tc>
      </w:tr>
      <w:tr w:rsidR="00105076" w:rsidRPr="00F26F3B" w14:paraId="3FD955A8" w14:textId="77777777" w:rsidTr="00F26F3B">
        <w:tc>
          <w:tcPr>
            <w:tcW w:w="4315" w:type="dxa"/>
          </w:tcPr>
          <w:p w14:paraId="00F2162F" w14:textId="77777777" w:rsidR="00105076" w:rsidRPr="00F26F3B" w:rsidRDefault="00D609B2">
            <w:pPr>
              <w:rPr>
                <w:lang w:val="es-CL"/>
              </w:rPr>
            </w:pPr>
            <w:r w:rsidRPr="00F26F3B">
              <w:rPr>
                <w:b/>
                <w:lang w:val="es-CL"/>
              </w:rPr>
              <w:t>¿Se firma contrato?</w:t>
            </w:r>
            <w:r w:rsidRPr="00F26F3B">
              <w:rPr>
                <w:b/>
                <w:lang w:val="es-CL"/>
              </w:rPr>
              <w:br/>
            </w:r>
          </w:p>
        </w:tc>
        <w:tc>
          <w:tcPr>
            <w:tcW w:w="4315" w:type="dxa"/>
          </w:tcPr>
          <w:p w14:paraId="6249AF5C" w14:textId="77777777" w:rsidR="00105076" w:rsidRPr="00F26F3B" w:rsidRDefault="00D609B2">
            <w:pPr>
              <w:rPr>
                <w:lang w:val="es-CL"/>
              </w:rPr>
            </w:pPr>
            <w:r w:rsidRPr="00F26F3B">
              <w:rPr>
                <w:lang w:val="es-CL"/>
              </w:rPr>
              <w:t>Sí</w:t>
            </w:r>
          </w:p>
        </w:tc>
      </w:tr>
      <w:tr w:rsidR="00105076" w:rsidRPr="00F26F3B" w14:paraId="73053123" w14:textId="77777777" w:rsidTr="00F26F3B">
        <w:tc>
          <w:tcPr>
            <w:tcW w:w="4315" w:type="dxa"/>
          </w:tcPr>
          <w:p w14:paraId="0FB7EF4B" w14:textId="77777777" w:rsidR="00105076" w:rsidRPr="00F26F3B" w:rsidRDefault="00D609B2">
            <w:pPr>
              <w:rPr>
                <w:lang w:val="es-CL"/>
              </w:rPr>
            </w:pPr>
            <w:r w:rsidRPr="00F26F3B">
              <w:rPr>
                <w:b/>
                <w:lang w:val="es-CL"/>
              </w:rPr>
              <w:t>Disponibilidad desde</w:t>
            </w:r>
          </w:p>
        </w:tc>
        <w:tc>
          <w:tcPr>
            <w:tcW w:w="4315" w:type="dxa"/>
          </w:tcPr>
          <w:p w14:paraId="1E63BAE2" w14:textId="7837206D" w:rsidR="00105076" w:rsidRPr="00F26F3B" w:rsidRDefault="00D609B2">
            <w:pPr>
              <w:rPr>
                <w:lang w:val="es-CL"/>
              </w:rPr>
            </w:pPr>
            <w:r w:rsidRPr="00F26F3B">
              <w:rPr>
                <w:lang w:val="es-CL"/>
              </w:rPr>
              <w:t xml:space="preserve">Julio </w:t>
            </w:r>
            <w:r w:rsidRPr="00F26F3B">
              <w:rPr>
                <w:lang w:val="es-CL"/>
              </w:rPr>
              <w:t xml:space="preserve">a Diciembre </w:t>
            </w:r>
          </w:p>
        </w:tc>
      </w:tr>
      <w:tr w:rsidR="00105076" w:rsidRPr="00F26F3B" w14:paraId="31062210" w14:textId="77777777" w:rsidTr="00F26F3B">
        <w:tc>
          <w:tcPr>
            <w:tcW w:w="4315" w:type="dxa"/>
          </w:tcPr>
          <w:p w14:paraId="293AFF08" w14:textId="77777777" w:rsidR="00105076" w:rsidRPr="00F26F3B" w:rsidRDefault="00D609B2">
            <w:pPr>
              <w:rPr>
                <w:lang w:val="es-CL"/>
              </w:rPr>
            </w:pPr>
            <w:r w:rsidRPr="00F26F3B">
              <w:rPr>
                <w:b/>
                <w:lang w:val="es-CL"/>
              </w:rPr>
              <w:t xml:space="preserve"> Otros aspectos o comentarios importantes (opcional)</w:t>
            </w:r>
          </w:p>
        </w:tc>
        <w:tc>
          <w:tcPr>
            <w:tcW w:w="4315" w:type="dxa"/>
          </w:tcPr>
          <w:p w14:paraId="57569E5C" w14:textId="77777777" w:rsidR="00105076" w:rsidRPr="00F26F3B" w:rsidRDefault="00D609B2">
            <w:pPr>
              <w:rPr>
                <w:lang w:val="es-CL"/>
              </w:rPr>
            </w:pPr>
            <w:r w:rsidRPr="00F26F3B">
              <w:rPr>
                <w:lang w:val="es-CL"/>
              </w:rPr>
              <w:t>Agrego el aseo cada 15 días $ 10.000 por vez.</w:t>
            </w:r>
          </w:p>
        </w:tc>
      </w:tr>
    </w:tbl>
    <w:p w14:paraId="099A7B5A"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53559634" w14:textId="77777777" w:rsidR="00105076" w:rsidRPr="00F26F3B" w:rsidRDefault="00D609B2">
      <w:pPr>
        <w:rPr>
          <w:lang w:val="es-CL"/>
        </w:rPr>
      </w:pPr>
      <w:r w:rsidRPr="00F26F3B">
        <w:rPr>
          <w:lang w:val="es-CL"/>
        </w:rPr>
        <w:br w:type="page"/>
      </w:r>
    </w:p>
    <w:p w14:paraId="1570334B" w14:textId="4EA160F0"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4"/>
        <w:gridCol w:w="4316"/>
      </w:tblGrid>
      <w:tr w:rsidR="00105076" w:rsidRPr="00F26F3B" w14:paraId="45D6E4DA" w14:textId="77777777" w:rsidTr="00F26F3B">
        <w:tc>
          <w:tcPr>
            <w:tcW w:w="4314" w:type="dxa"/>
          </w:tcPr>
          <w:p w14:paraId="34C24174" w14:textId="77777777" w:rsidR="00105076" w:rsidRPr="00F26F3B" w:rsidRDefault="00D609B2">
            <w:pPr>
              <w:rPr>
                <w:lang w:val="es-CL"/>
              </w:rPr>
            </w:pPr>
            <w:r w:rsidRPr="00F26F3B">
              <w:rPr>
                <w:b/>
                <w:lang w:val="es-CL"/>
              </w:rPr>
              <w:t>Nombre completo</w:t>
            </w:r>
          </w:p>
        </w:tc>
        <w:tc>
          <w:tcPr>
            <w:tcW w:w="4316" w:type="dxa"/>
          </w:tcPr>
          <w:p w14:paraId="1B55CE45" w14:textId="77777777" w:rsidR="00105076" w:rsidRPr="00F26F3B" w:rsidRDefault="00D609B2">
            <w:pPr>
              <w:rPr>
                <w:lang w:val="es-CL"/>
              </w:rPr>
            </w:pPr>
            <w:r w:rsidRPr="00F26F3B">
              <w:rPr>
                <w:lang w:val="es-CL"/>
              </w:rPr>
              <w:t>Pamela Bronstein</w:t>
            </w:r>
          </w:p>
        </w:tc>
      </w:tr>
      <w:tr w:rsidR="00105076" w:rsidRPr="00F26F3B" w14:paraId="26FFCA0A" w14:textId="77777777" w:rsidTr="00F26F3B">
        <w:tc>
          <w:tcPr>
            <w:tcW w:w="4314" w:type="dxa"/>
          </w:tcPr>
          <w:p w14:paraId="60164EBB" w14:textId="77777777" w:rsidR="00105076" w:rsidRPr="00F26F3B" w:rsidRDefault="00D609B2">
            <w:pPr>
              <w:rPr>
                <w:lang w:val="es-CL"/>
              </w:rPr>
            </w:pPr>
            <w:r w:rsidRPr="00F26F3B">
              <w:rPr>
                <w:b/>
                <w:lang w:val="es-CL"/>
              </w:rPr>
              <w:t>Teléfono de contacto</w:t>
            </w:r>
          </w:p>
        </w:tc>
        <w:tc>
          <w:tcPr>
            <w:tcW w:w="4316" w:type="dxa"/>
          </w:tcPr>
          <w:p w14:paraId="52D741AF" w14:textId="77777777" w:rsidR="00105076" w:rsidRPr="00F26F3B" w:rsidRDefault="00D609B2">
            <w:pPr>
              <w:rPr>
                <w:lang w:val="es-CL"/>
              </w:rPr>
            </w:pPr>
            <w:r w:rsidRPr="00F26F3B">
              <w:rPr>
                <w:lang w:val="es-CL"/>
              </w:rPr>
              <w:t>965964561</w:t>
            </w:r>
          </w:p>
        </w:tc>
      </w:tr>
      <w:tr w:rsidR="00105076" w:rsidRPr="00F26F3B" w14:paraId="224FA305" w14:textId="77777777" w:rsidTr="00F26F3B">
        <w:tc>
          <w:tcPr>
            <w:tcW w:w="4314" w:type="dxa"/>
          </w:tcPr>
          <w:p w14:paraId="3DF6B7F3" w14:textId="2010C81B" w:rsidR="00105076" w:rsidRPr="00F26F3B" w:rsidRDefault="00D609B2">
            <w:pPr>
              <w:rPr>
                <w:lang w:val="es-CL"/>
              </w:rPr>
            </w:pPr>
            <w:r w:rsidRPr="00F26F3B">
              <w:rPr>
                <w:b/>
                <w:lang w:val="es-CL"/>
              </w:rPr>
              <w:t>Correo electrónico</w:t>
            </w:r>
          </w:p>
        </w:tc>
        <w:tc>
          <w:tcPr>
            <w:tcW w:w="4316" w:type="dxa"/>
          </w:tcPr>
          <w:p w14:paraId="3CFBC8B5" w14:textId="77777777" w:rsidR="00105076" w:rsidRPr="00F26F3B" w:rsidRDefault="00D609B2">
            <w:pPr>
              <w:rPr>
                <w:lang w:val="es-CL"/>
              </w:rPr>
            </w:pPr>
            <w:r w:rsidRPr="00F26F3B">
              <w:rPr>
                <w:lang w:val="es-CL"/>
              </w:rPr>
              <w:t>Pamela.bronstein@gmail.com</w:t>
            </w:r>
          </w:p>
        </w:tc>
      </w:tr>
      <w:tr w:rsidR="00105076" w:rsidRPr="00F26F3B" w14:paraId="46EC176C" w14:textId="77777777" w:rsidTr="00F26F3B">
        <w:tc>
          <w:tcPr>
            <w:tcW w:w="4314" w:type="dxa"/>
          </w:tcPr>
          <w:p w14:paraId="642DB36E" w14:textId="77777777" w:rsidR="00105076" w:rsidRPr="00F26F3B" w:rsidRDefault="00D609B2">
            <w:pPr>
              <w:rPr>
                <w:lang w:val="es-CL"/>
              </w:rPr>
            </w:pPr>
            <w:r w:rsidRPr="00F26F3B">
              <w:rPr>
                <w:b/>
                <w:lang w:val="es-CL"/>
              </w:rPr>
              <w:t>Tipo de alojamiento</w:t>
            </w:r>
          </w:p>
        </w:tc>
        <w:tc>
          <w:tcPr>
            <w:tcW w:w="4316" w:type="dxa"/>
          </w:tcPr>
          <w:p w14:paraId="48498124" w14:textId="77777777" w:rsidR="00105076" w:rsidRPr="00F26F3B" w:rsidRDefault="00D609B2">
            <w:pPr>
              <w:rPr>
                <w:lang w:val="es-CL"/>
              </w:rPr>
            </w:pPr>
            <w:r w:rsidRPr="00F26F3B">
              <w:rPr>
                <w:lang w:val="es-CL"/>
              </w:rPr>
              <w:t>Casa de familia (pieza dentro de casa habitada)</w:t>
            </w:r>
          </w:p>
        </w:tc>
      </w:tr>
      <w:tr w:rsidR="00105076" w:rsidRPr="00F26F3B" w14:paraId="6F679305" w14:textId="77777777" w:rsidTr="00F26F3B">
        <w:tc>
          <w:tcPr>
            <w:tcW w:w="4314" w:type="dxa"/>
          </w:tcPr>
          <w:p w14:paraId="6A4B5FCD" w14:textId="77777777" w:rsidR="00105076" w:rsidRPr="00F26F3B" w:rsidRDefault="00D609B2">
            <w:pPr>
              <w:rPr>
                <w:lang w:val="es-CL"/>
              </w:rPr>
            </w:pPr>
            <w:r w:rsidRPr="00F26F3B">
              <w:rPr>
                <w:b/>
                <w:lang w:val="es-CL"/>
              </w:rPr>
              <w:t>Comuna y barrio </w:t>
            </w:r>
          </w:p>
        </w:tc>
        <w:tc>
          <w:tcPr>
            <w:tcW w:w="4316" w:type="dxa"/>
          </w:tcPr>
          <w:p w14:paraId="68A725F2" w14:textId="77777777" w:rsidR="00105076" w:rsidRPr="00F26F3B" w:rsidRDefault="00D609B2">
            <w:pPr>
              <w:rPr>
                <w:lang w:val="es-CL"/>
              </w:rPr>
            </w:pPr>
            <w:r w:rsidRPr="00F26F3B">
              <w:rPr>
                <w:lang w:val="es-CL"/>
              </w:rPr>
              <w:t>San Carlos De Apoquindo</w:t>
            </w:r>
          </w:p>
        </w:tc>
      </w:tr>
      <w:tr w:rsidR="00105076" w:rsidRPr="00F26F3B" w14:paraId="5BCD88DF" w14:textId="77777777" w:rsidTr="00F26F3B">
        <w:tc>
          <w:tcPr>
            <w:tcW w:w="4314" w:type="dxa"/>
          </w:tcPr>
          <w:p w14:paraId="73802C69" w14:textId="77777777" w:rsidR="00105076" w:rsidRPr="00F26F3B" w:rsidRDefault="00D609B2">
            <w:pPr>
              <w:rPr>
                <w:lang w:val="es-CL"/>
              </w:rPr>
            </w:pPr>
            <w:r w:rsidRPr="00F26F3B">
              <w:rPr>
                <w:b/>
                <w:lang w:val="es-CL"/>
              </w:rPr>
              <w:t>Dirección referencial (puede ser sin número exacto)</w:t>
            </w:r>
          </w:p>
        </w:tc>
        <w:tc>
          <w:tcPr>
            <w:tcW w:w="4316" w:type="dxa"/>
          </w:tcPr>
          <w:p w14:paraId="1734B341" w14:textId="77777777" w:rsidR="00105076" w:rsidRPr="00F26F3B" w:rsidRDefault="00D609B2">
            <w:pPr>
              <w:rPr>
                <w:lang w:val="es-CL"/>
              </w:rPr>
            </w:pPr>
            <w:r w:rsidRPr="00F26F3B">
              <w:rPr>
                <w:lang w:val="es-CL"/>
              </w:rPr>
              <w:t>Cerro Franciscano1248</w:t>
            </w:r>
          </w:p>
        </w:tc>
      </w:tr>
      <w:tr w:rsidR="00105076" w:rsidRPr="00F26F3B" w14:paraId="18BDB98C" w14:textId="77777777" w:rsidTr="00F26F3B">
        <w:tc>
          <w:tcPr>
            <w:tcW w:w="4314" w:type="dxa"/>
          </w:tcPr>
          <w:p w14:paraId="7708BF0E" w14:textId="77777777" w:rsidR="00105076" w:rsidRPr="00F26F3B" w:rsidRDefault="00D609B2">
            <w:pPr>
              <w:rPr>
                <w:lang w:val="es-CL"/>
              </w:rPr>
            </w:pPr>
            <w:r w:rsidRPr="00F26F3B">
              <w:rPr>
                <w:b/>
                <w:lang w:val="es-CL"/>
              </w:rPr>
              <w:t>¿Cómo se llega a la UDD desde el alojamiento?  (metro, micro, caminata, tiempo estimado)</w:t>
            </w:r>
            <w:r w:rsidRPr="00F26F3B">
              <w:rPr>
                <w:b/>
                <w:lang w:val="es-CL"/>
              </w:rPr>
              <w:br/>
            </w:r>
          </w:p>
        </w:tc>
        <w:tc>
          <w:tcPr>
            <w:tcW w:w="4316" w:type="dxa"/>
          </w:tcPr>
          <w:p w14:paraId="25967971" w14:textId="77777777" w:rsidR="00105076" w:rsidRPr="00F26F3B" w:rsidRDefault="00D609B2">
            <w:pPr>
              <w:rPr>
                <w:lang w:val="es-CL"/>
              </w:rPr>
            </w:pPr>
            <w:r w:rsidRPr="00F26F3B">
              <w:rPr>
                <w:lang w:val="es-CL"/>
              </w:rPr>
              <w:t>Caminata</w:t>
            </w:r>
          </w:p>
        </w:tc>
      </w:tr>
      <w:tr w:rsidR="00105076" w:rsidRPr="00F26F3B" w14:paraId="01DDE54C" w14:textId="77777777" w:rsidTr="00F26F3B">
        <w:tc>
          <w:tcPr>
            <w:tcW w:w="4314" w:type="dxa"/>
          </w:tcPr>
          <w:p w14:paraId="4183ED00" w14:textId="77777777" w:rsidR="00105076" w:rsidRPr="00F26F3B" w:rsidRDefault="00D609B2">
            <w:pPr>
              <w:rPr>
                <w:lang w:val="es-CL"/>
              </w:rPr>
            </w:pPr>
            <w:r w:rsidRPr="00F26F3B">
              <w:rPr>
                <w:b/>
                <w:lang w:val="es-CL"/>
              </w:rPr>
              <w:t>¿Cuántas piezas se arriendan?</w:t>
            </w:r>
          </w:p>
        </w:tc>
        <w:tc>
          <w:tcPr>
            <w:tcW w:w="4316" w:type="dxa"/>
          </w:tcPr>
          <w:p w14:paraId="7D27FB3A" w14:textId="77777777" w:rsidR="00105076" w:rsidRPr="00F26F3B" w:rsidRDefault="00D609B2">
            <w:pPr>
              <w:rPr>
                <w:lang w:val="es-CL"/>
              </w:rPr>
            </w:pPr>
            <w:r w:rsidRPr="00F26F3B">
              <w:rPr>
                <w:lang w:val="es-CL"/>
              </w:rPr>
              <w:t>2</w:t>
            </w:r>
          </w:p>
        </w:tc>
      </w:tr>
      <w:tr w:rsidR="00105076" w:rsidRPr="00F26F3B" w14:paraId="11F13557" w14:textId="77777777" w:rsidTr="00F26F3B">
        <w:tc>
          <w:tcPr>
            <w:tcW w:w="4314" w:type="dxa"/>
          </w:tcPr>
          <w:p w14:paraId="38B24696" w14:textId="77777777" w:rsidR="00105076" w:rsidRPr="00F26F3B" w:rsidRDefault="00D609B2">
            <w:pPr>
              <w:rPr>
                <w:lang w:val="es-CL"/>
              </w:rPr>
            </w:pPr>
            <w:r w:rsidRPr="00F26F3B">
              <w:rPr>
                <w:b/>
                <w:lang w:val="es-CL"/>
              </w:rPr>
              <w:t>¿Baño privado o compartido?</w:t>
            </w:r>
          </w:p>
        </w:tc>
        <w:tc>
          <w:tcPr>
            <w:tcW w:w="4316" w:type="dxa"/>
          </w:tcPr>
          <w:p w14:paraId="2A4AC841" w14:textId="77777777" w:rsidR="00105076" w:rsidRPr="00F26F3B" w:rsidRDefault="00D609B2">
            <w:pPr>
              <w:rPr>
                <w:lang w:val="es-CL"/>
              </w:rPr>
            </w:pPr>
            <w:r w:rsidRPr="00F26F3B">
              <w:rPr>
                <w:lang w:val="es-CL"/>
              </w:rPr>
              <w:t>Privado</w:t>
            </w:r>
          </w:p>
        </w:tc>
      </w:tr>
      <w:tr w:rsidR="00105076" w:rsidRPr="00F26F3B" w14:paraId="28D3CDA5" w14:textId="77777777" w:rsidTr="00F26F3B">
        <w:tc>
          <w:tcPr>
            <w:tcW w:w="4314" w:type="dxa"/>
          </w:tcPr>
          <w:p w14:paraId="6D980845" w14:textId="77777777" w:rsidR="00105076" w:rsidRPr="00F26F3B" w:rsidRDefault="00D609B2">
            <w:pPr>
              <w:rPr>
                <w:lang w:val="es-CL"/>
              </w:rPr>
            </w:pPr>
            <w:r w:rsidRPr="00F26F3B">
              <w:rPr>
                <w:b/>
                <w:lang w:val="es-CL"/>
              </w:rPr>
              <w:t>¿Acceso a cocina?</w:t>
            </w:r>
          </w:p>
        </w:tc>
        <w:tc>
          <w:tcPr>
            <w:tcW w:w="4316" w:type="dxa"/>
          </w:tcPr>
          <w:p w14:paraId="7C822BB6" w14:textId="77777777" w:rsidR="00105076" w:rsidRPr="00F26F3B" w:rsidRDefault="00D609B2">
            <w:pPr>
              <w:rPr>
                <w:lang w:val="es-CL"/>
              </w:rPr>
            </w:pPr>
            <w:r w:rsidRPr="00F26F3B">
              <w:rPr>
                <w:lang w:val="es-CL"/>
              </w:rPr>
              <w:t>Sí</w:t>
            </w:r>
          </w:p>
        </w:tc>
      </w:tr>
      <w:tr w:rsidR="00105076" w:rsidRPr="00F26F3B" w14:paraId="64223004" w14:textId="77777777" w:rsidTr="00F26F3B">
        <w:tc>
          <w:tcPr>
            <w:tcW w:w="4314" w:type="dxa"/>
          </w:tcPr>
          <w:p w14:paraId="6084F567" w14:textId="77777777" w:rsidR="00105076" w:rsidRPr="00F26F3B" w:rsidRDefault="00D609B2">
            <w:pPr>
              <w:rPr>
                <w:lang w:val="es-CL"/>
              </w:rPr>
            </w:pPr>
            <w:r w:rsidRPr="00F26F3B">
              <w:rPr>
                <w:b/>
                <w:lang w:val="es-CL"/>
              </w:rPr>
              <w:t>¿Uso de lavadora?</w:t>
            </w:r>
          </w:p>
        </w:tc>
        <w:tc>
          <w:tcPr>
            <w:tcW w:w="4316" w:type="dxa"/>
          </w:tcPr>
          <w:p w14:paraId="67C74EAD" w14:textId="77777777" w:rsidR="00105076" w:rsidRPr="00F26F3B" w:rsidRDefault="00D609B2">
            <w:pPr>
              <w:rPr>
                <w:lang w:val="es-CL"/>
              </w:rPr>
            </w:pPr>
            <w:r w:rsidRPr="00F26F3B">
              <w:rPr>
                <w:lang w:val="es-CL"/>
              </w:rPr>
              <w:t>Sí</w:t>
            </w:r>
          </w:p>
        </w:tc>
      </w:tr>
      <w:tr w:rsidR="00105076" w:rsidRPr="00F26F3B" w14:paraId="293A1F5A" w14:textId="77777777" w:rsidTr="00F26F3B">
        <w:tc>
          <w:tcPr>
            <w:tcW w:w="4314" w:type="dxa"/>
          </w:tcPr>
          <w:p w14:paraId="0E98FC3F" w14:textId="77777777" w:rsidR="00105076" w:rsidRPr="00F26F3B" w:rsidRDefault="00D609B2">
            <w:pPr>
              <w:rPr>
                <w:lang w:val="es-CL"/>
              </w:rPr>
            </w:pPr>
            <w:r w:rsidRPr="00F26F3B">
              <w:rPr>
                <w:b/>
                <w:lang w:val="es-CL"/>
              </w:rPr>
              <w:t>¿Amoblado? ¿Qué incluye?</w:t>
            </w:r>
            <w:r w:rsidRPr="00F26F3B">
              <w:rPr>
                <w:b/>
                <w:lang w:val="es-CL"/>
              </w:rPr>
              <w:br/>
            </w:r>
          </w:p>
        </w:tc>
        <w:tc>
          <w:tcPr>
            <w:tcW w:w="4316" w:type="dxa"/>
          </w:tcPr>
          <w:p w14:paraId="1E11BADB" w14:textId="467BE99F" w:rsidR="00105076" w:rsidRPr="00F26F3B" w:rsidRDefault="00D609B2">
            <w:pPr>
              <w:rPr>
                <w:lang w:val="es-CL"/>
              </w:rPr>
            </w:pPr>
            <w:r w:rsidRPr="00F26F3B">
              <w:rPr>
                <w:lang w:val="es-CL"/>
              </w:rPr>
              <w:t>Cama, velador, cómoda,</w:t>
            </w:r>
            <w:r w:rsidR="00BA7117">
              <w:rPr>
                <w:lang w:val="es-CL"/>
              </w:rPr>
              <w:t xml:space="preserve"> </w:t>
            </w:r>
            <w:r w:rsidRPr="00F26F3B">
              <w:rPr>
                <w:lang w:val="es-CL"/>
              </w:rPr>
              <w:t>clóset,</w:t>
            </w:r>
            <w:r w:rsidR="00BA7117">
              <w:rPr>
                <w:lang w:val="es-CL"/>
              </w:rPr>
              <w:t xml:space="preserve"> </w:t>
            </w:r>
            <w:r w:rsidRPr="00F26F3B">
              <w:rPr>
                <w:lang w:val="es-CL"/>
              </w:rPr>
              <w:t xml:space="preserve">calefacción </w:t>
            </w:r>
          </w:p>
        </w:tc>
      </w:tr>
      <w:tr w:rsidR="00105076" w:rsidRPr="00F26F3B" w14:paraId="5CD07D48" w14:textId="77777777" w:rsidTr="00F26F3B">
        <w:tc>
          <w:tcPr>
            <w:tcW w:w="4314" w:type="dxa"/>
          </w:tcPr>
          <w:p w14:paraId="35D19796" w14:textId="77777777" w:rsidR="00105076" w:rsidRPr="00F26F3B" w:rsidRDefault="00D609B2">
            <w:pPr>
              <w:rPr>
                <w:lang w:val="es-CL"/>
              </w:rPr>
            </w:pPr>
            <w:r w:rsidRPr="00F26F3B">
              <w:rPr>
                <w:b/>
                <w:lang w:val="es-CL"/>
              </w:rPr>
              <w:t>Valor mensual (CLP)</w:t>
            </w:r>
            <w:r w:rsidRPr="00F26F3B">
              <w:rPr>
                <w:b/>
                <w:lang w:val="es-CL"/>
              </w:rPr>
              <w:br/>
            </w:r>
          </w:p>
        </w:tc>
        <w:tc>
          <w:tcPr>
            <w:tcW w:w="4316" w:type="dxa"/>
          </w:tcPr>
          <w:p w14:paraId="44B131CE" w14:textId="77777777" w:rsidR="00105076" w:rsidRPr="00F26F3B" w:rsidRDefault="00D609B2">
            <w:pPr>
              <w:rPr>
                <w:lang w:val="es-CL"/>
              </w:rPr>
            </w:pPr>
            <w:r w:rsidRPr="00F26F3B">
              <w:rPr>
                <w:lang w:val="es-CL"/>
              </w:rPr>
              <w:t>480000 una 600000 la con baño privado</w:t>
            </w:r>
          </w:p>
        </w:tc>
      </w:tr>
      <w:tr w:rsidR="00105076" w:rsidRPr="00F26F3B" w14:paraId="66E2E944" w14:textId="77777777" w:rsidTr="00F26F3B">
        <w:tc>
          <w:tcPr>
            <w:tcW w:w="4314" w:type="dxa"/>
          </w:tcPr>
          <w:p w14:paraId="45631E01" w14:textId="77777777" w:rsidR="00105076" w:rsidRPr="00F26F3B" w:rsidRDefault="00D609B2">
            <w:pPr>
              <w:rPr>
                <w:lang w:val="es-CL"/>
              </w:rPr>
            </w:pPr>
            <w:r w:rsidRPr="00F26F3B">
              <w:rPr>
                <w:b/>
                <w:lang w:val="es-CL"/>
              </w:rPr>
              <w:t>¿Qué servicios están incluidos en el valor?</w:t>
            </w:r>
          </w:p>
        </w:tc>
        <w:tc>
          <w:tcPr>
            <w:tcW w:w="4316" w:type="dxa"/>
          </w:tcPr>
          <w:p w14:paraId="0682E6F5" w14:textId="19F7248A" w:rsidR="00105076" w:rsidRPr="00F26F3B" w:rsidRDefault="00D609B2">
            <w:pPr>
              <w:rPr>
                <w:lang w:val="es-CL"/>
              </w:rPr>
            </w:pPr>
            <w:r w:rsidRPr="00F26F3B">
              <w:rPr>
                <w:lang w:val="es-CL"/>
              </w:rPr>
              <w:t>Agua</w:t>
            </w:r>
            <w:r w:rsidR="002047AF" w:rsidRPr="00F26F3B">
              <w:rPr>
                <w:lang w:val="es-CL"/>
              </w:rPr>
              <w:t>, l</w:t>
            </w:r>
            <w:r w:rsidRPr="00F26F3B">
              <w:rPr>
                <w:lang w:val="es-CL"/>
              </w:rPr>
              <w:t>uz</w:t>
            </w:r>
            <w:r w:rsidR="002047AF" w:rsidRPr="00F26F3B">
              <w:rPr>
                <w:lang w:val="es-CL"/>
              </w:rPr>
              <w:t>, i</w:t>
            </w:r>
            <w:r w:rsidRPr="00F26F3B">
              <w:rPr>
                <w:lang w:val="es-CL"/>
              </w:rPr>
              <w:t>nternet</w:t>
            </w:r>
            <w:r w:rsidR="002047AF" w:rsidRPr="00F26F3B">
              <w:rPr>
                <w:lang w:val="es-CL"/>
              </w:rPr>
              <w:t>, g</w:t>
            </w:r>
            <w:r w:rsidRPr="00F26F3B">
              <w:rPr>
                <w:lang w:val="es-CL"/>
              </w:rPr>
              <w:t>as</w:t>
            </w:r>
            <w:r w:rsidR="002047AF" w:rsidRPr="00F26F3B">
              <w:rPr>
                <w:lang w:val="es-CL"/>
              </w:rPr>
              <w:t>, d</w:t>
            </w:r>
            <w:r w:rsidRPr="00F26F3B">
              <w:rPr>
                <w:lang w:val="es-CL"/>
              </w:rPr>
              <w:t>esayuno</w:t>
            </w:r>
          </w:p>
        </w:tc>
      </w:tr>
      <w:tr w:rsidR="00105076" w:rsidRPr="00F26F3B" w14:paraId="1E9994D8" w14:textId="77777777" w:rsidTr="00F26F3B">
        <w:tc>
          <w:tcPr>
            <w:tcW w:w="4314" w:type="dxa"/>
          </w:tcPr>
          <w:p w14:paraId="2A1BD29C" w14:textId="77777777" w:rsidR="00105076" w:rsidRPr="00F26F3B" w:rsidRDefault="00D609B2">
            <w:pPr>
              <w:rPr>
                <w:lang w:val="es-CL"/>
              </w:rPr>
            </w:pPr>
            <w:r w:rsidRPr="00F26F3B">
              <w:rPr>
                <w:b/>
                <w:lang w:val="es-CL"/>
              </w:rPr>
              <w:t>¿Se sol</w:t>
            </w:r>
            <w:r w:rsidRPr="00F26F3B">
              <w:rPr>
                <w:b/>
                <w:lang w:val="es-CL"/>
              </w:rPr>
              <w:t>icita mes de garantía?</w:t>
            </w:r>
          </w:p>
        </w:tc>
        <w:tc>
          <w:tcPr>
            <w:tcW w:w="4316" w:type="dxa"/>
          </w:tcPr>
          <w:p w14:paraId="086B7CA6" w14:textId="77777777" w:rsidR="00105076" w:rsidRPr="00F26F3B" w:rsidRDefault="00D609B2">
            <w:pPr>
              <w:rPr>
                <w:lang w:val="es-CL"/>
              </w:rPr>
            </w:pPr>
            <w:r w:rsidRPr="00F26F3B">
              <w:rPr>
                <w:lang w:val="es-CL"/>
              </w:rPr>
              <w:t>Sí</w:t>
            </w:r>
          </w:p>
        </w:tc>
      </w:tr>
      <w:tr w:rsidR="00105076" w:rsidRPr="00F26F3B" w14:paraId="2453DCE8" w14:textId="77777777" w:rsidTr="00F26F3B">
        <w:tc>
          <w:tcPr>
            <w:tcW w:w="4314" w:type="dxa"/>
          </w:tcPr>
          <w:p w14:paraId="04EFE037" w14:textId="77777777" w:rsidR="00105076" w:rsidRPr="00F26F3B" w:rsidRDefault="00D609B2">
            <w:pPr>
              <w:rPr>
                <w:lang w:val="es-CL"/>
              </w:rPr>
            </w:pPr>
            <w:r w:rsidRPr="00F26F3B">
              <w:rPr>
                <w:b/>
                <w:lang w:val="es-CL"/>
              </w:rPr>
              <w:t>¿Se firma contrato?</w:t>
            </w:r>
            <w:r w:rsidRPr="00F26F3B">
              <w:rPr>
                <w:b/>
                <w:lang w:val="es-CL"/>
              </w:rPr>
              <w:br/>
            </w:r>
          </w:p>
        </w:tc>
        <w:tc>
          <w:tcPr>
            <w:tcW w:w="4316" w:type="dxa"/>
          </w:tcPr>
          <w:p w14:paraId="017944DF" w14:textId="77777777" w:rsidR="00105076" w:rsidRPr="00F26F3B" w:rsidRDefault="00D609B2">
            <w:pPr>
              <w:rPr>
                <w:lang w:val="es-CL"/>
              </w:rPr>
            </w:pPr>
            <w:r w:rsidRPr="00F26F3B">
              <w:rPr>
                <w:lang w:val="es-CL"/>
              </w:rPr>
              <w:t>Sí</w:t>
            </w:r>
          </w:p>
        </w:tc>
      </w:tr>
      <w:tr w:rsidR="00105076" w:rsidRPr="00F26F3B" w14:paraId="2D71C857" w14:textId="77777777" w:rsidTr="00F26F3B">
        <w:tc>
          <w:tcPr>
            <w:tcW w:w="4314" w:type="dxa"/>
          </w:tcPr>
          <w:p w14:paraId="404E651B" w14:textId="77777777" w:rsidR="00105076" w:rsidRPr="00F26F3B" w:rsidRDefault="00D609B2">
            <w:pPr>
              <w:rPr>
                <w:lang w:val="es-CL"/>
              </w:rPr>
            </w:pPr>
            <w:r w:rsidRPr="00F26F3B">
              <w:rPr>
                <w:b/>
                <w:lang w:val="es-CL"/>
              </w:rPr>
              <w:t>Disponibilidad desde</w:t>
            </w:r>
          </w:p>
        </w:tc>
        <w:tc>
          <w:tcPr>
            <w:tcW w:w="4316" w:type="dxa"/>
          </w:tcPr>
          <w:p w14:paraId="1A89A453" w14:textId="131A681F" w:rsidR="00105076" w:rsidRPr="00F26F3B" w:rsidRDefault="00D609B2">
            <w:pPr>
              <w:rPr>
                <w:lang w:val="es-CL"/>
              </w:rPr>
            </w:pPr>
            <w:r w:rsidRPr="00F26F3B">
              <w:rPr>
                <w:lang w:val="es-CL"/>
              </w:rPr>
              <w:t xml:space="preserve">Hoy 4 de </w:t>
            </w:r>
            <w:r w:rsidR="00BA7117" w:rsidRPr="00F26F3B">
              <w:rPr>
                <w:lang w:val="es-CL"/>
              </w:rPr>
              <w:t>junio</w:t>
            </w:r>
          </w:p>
        </w:tc>
      </w:tr>
      <w:tr w:rsidR="00105076" w:rsidRPr="00F26F3B" w14:paraId="560876F6" w14:textId="77777777" w:rsidTr="00F26F3B">
        <w:tc>
          <w:tcPr>
            <w:tcW w:w="4314" w:type="dxa"/>
          </w:tcPr>
          <w:p w14:paraId="011F7053" w14:textId="77777777" w:rsidR="00105076" w:rsidRPr="00F26F3B" w:rsidRDefault="00D609B2">
            <w:pPr>
              <w:rPr>
                <w:lang w:val="es-CL"/>
              </w:rPr>
            </w:pPr>
            <w:r w:rsidRPr="00F26F3B">
              <w:rPr>
                <w:b/>
                <w:lang w:val="es-CL"/>
              </w:rPr>
              <w:t xml:space="preserve"> Otros aspectos o comentarios importantes (opcional)</w:t>
            </w:r>
          </w:p>
        </w:tc>
        <w:tc>
          <w:tcPr>
            <w:tcW w:w="4316" w:type="dxa"/>
          </w:tcPr>
          <w:p w14:paraId="2E24D4E7" w14:textId="77191771" w:rsidR="00105076" w:rsidRPr="00F26F3B" w:rsidRDefault="00D609B2">
            <w:pPr>
              <w:rPr>
                <w:lang w:val="es-CL"/>
              </w:rPr>
            </w:pPr>
            <w:r w:rsidRPr="00F26F3B">
              <w:rPr>
                <w:lang w:val="es-CL"/>
              </w:rPr>
              <w:t>3 estudiantes UDD</w:t>
            </w:r>
            <w:r w:rsidRPr="00F26F3B">
              <w:rPr>
                <w:lang w:val="es-CL"/>
              </w:rPr>
              <w:t>. Muy buena convivencia.</w:t>
            </w:r>
          </w:p>
        </w:tc>
      </w:tr>
    </w:tbl>
    <w:p w14:paraId="067AD522"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1DC8A6EE" w14:textId="77777777" w:rsidR="00105076" w:rsidRPr="00F26F3B" w:rsidRDefault="00D609B2">
      <w:pPr>
        <w:rPr>
          <w:lang w:val="es-CL"/>
        </w:rPr>
      </w:pPr>
      <w:r w:rsidRPr="00F26F3B">
        <w:rPr>
          <w:lang w:val="es-CL"/>
        </w:rPr>
        <w:br w:type="page"/>
      </w:r>
    </w:p>
    <w:p w14:paraId="35B8B54E" w14:textId="106E79E1"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5"/>
        <w:gridCol w:w="4315"/>
      </w:tblGrid>
      <w:tr w:rsidR="00105076" w:rsidRPr="00F26F3B" w14:paraId="5AD819EE" w14:textId="77777777" w:rsidTr="00F26F3B">
        <w:tc>
          <w:tcPr>
            <w:tcW w:w="4315" w:type="dxa"/>
          </w:tcPr>
          <w:p w14:paraId="6E7724C6" w14:textId="77777777" w:rsidR="00105076" w:rsidRPr="00F26F3B" w:rsidRDefault="00D609B2">
            <w:pPr>
              <w:rPr>
                <w:lang w:val="es-CL"/>
              </w:rPr>
            </w:pPr>
            <w:r w:rsidRPr="00F26F3B">
              <w:rPr>
                <w:b/>
                <w:lang w:val="es-CL"/>
              </w:rPr>
              <w:t>Nombre completo</w:t>
            </w:r>
          </w:p>
        </w:tc>
        <w:tc>
          <w:tcPr>
            <w:tcW w:w="4315" w:type="dxa"/>
          </w:tcPr>
          <w:p w14:paraId="6BCAB6EA" w14:textId="77777777" w:rsidR="00105076" w:rsidRPr="00F26F3B" w:rsidRDefault="00D609B2">
            <w:pPr>
              <w:rPr>
                <w:lang w:val="es-CL"/>
              </w:rPr>
            </w:pPr>
            <w:r w:rsidRPr="00F26F3B">
              <w:rPr>
                <w:lang w:val="es-CL"/>
              </w:rPr>
              <w:t>PATRICIA GAJARDO</w:t>
            </w:r>
          </w:p>
        </w:tc>
      </w:tr>
      <w:tr w:rsidR="00105076" w:rsidRPr="00F26F3B" w14:paraId="3867C7F6" w14:textId="77777777" w:rsidTr="00F26F3B">
        <w:tc>
          <w:tcPr>
            <w:tcW w:w="4315" w:type="dxa"/>
          </w:tcPr>
          <w:p w14:paraId="2F67A118" w14:textId="77777777" w:rsidR="00105076" w:rsidRPr="00F26F3B" w:rsidRDefault="00D609B2">
            <w:pPr>
              <w:rPr>
                <w:lang w:val="es-CL"/>
              </w:rPr>
            </w:pPr>
            <w:r w:rsidRPr="00F26F3B">
              <w:rPr>
                <w:b/>
                <w:lang w:val="es-CL"/>
              </w:rPr>
              <w:t>Teléfono de contacto</w:t>
            </w:r>
          </w:p>
        </w:tc>
        <w:tc>
          <w:tcPr>
            <w:tcW w:w="4315" w:type="dxa"/>
          </w:tcPr>
          <w:p w14:paraId="359BE332" w14:textId="77777777" w:rsidR="00105076" w:rsidRPr="00F26F3B" w:rsidRDefault="00D609B2">
            <w:pPr>
              <w:rPr>
                <w:lang w:val="es-CL"/>
              </w:rPr>
            </w:pPr>
            <w:r w:rsidRPr="00F26F3B">
              <w:rPr>
                <w:lang w:val="es-CL"/>
              </w:rPr>
              <w:t>934926995</w:t>
            </w:r>
          </w:p>
        </w:tc>
      </w:tr>
      <w:tr w:rsidR="00105076" w:rsidRPr="00F26F3B" w14:paraId="7DBA9B8F" w14:textId="77777777" w:rsidTr="00F26F3B">
        <w:tc>
          <w:tcPr>
            <w:tcW w:w="4315" w:type="dxa"/>
          </w:tcPr>
          <w:p w14:paraId="006EF732" w14:textId="794674E4" w:rsidR="00105076" w:rsidRPr="00F26F3B" w:rsidRDefault="00D609B2">
            <w:pPr>
              <w:rPr>
                <w:lang w:val="es-CL"/>
              </w:rPr>
            </w:pPr>
            <w:r w:rsidRPr="00F26F3B">
              <w:rPr>
                <w:b/>
                <w:lang w:val="es-CL"/>
              </w:rPr>
              <w:t>Correo electrónico</w:t>
            </w:r>
          </w:p>
        </w:tc>
        <w:tc>
          <w:tcPr>
            <w:tcW w:w="4315" w:type="dxa"/>
          </w:tcPr>
          <w:p w14:paraId="3C0DEFF0" w14:textId="77777777" w:rsidR="00105076" w:rsidRPr="00F26F3B" w:rsidRDefault="00D609B2">
            <w:pPr>
              <w:rPr>
                <w:lang w:val="es-CL"/>
              </w:rPr>
            </w:pPr>
            <w:r w:rsidRPr="00F26F3B">
              <w:rPr>
                <w:lang w:val="es-CL"/>
              </w:rPr>
              <w:t xml:space="preserve">paga67@gmail.com </w:t>
            </w:r>
          </w:p>
        </w:tc>
      </w:tr>
      <w:tr w:rsidR="00105076" w:rsidRPr="00F26F3B" w14:paraId="142889EA" w14:textId="77777777" w:rsidTr="00F26F3B">
        <w:tc>
          <w:tcPr>
            <w:tcW w:w="4315" w:type="dxa"/>
          </w:tcPr>
          <w:p w14:paraId="7AEEAC4A" w14:textId="77777777" w:rsidR="00105076" w:rsidRPr="00F26F3B" w:rsidRDefault="00D609B2">
            <w:pPr>
              <w:rPr>
                <w:lang w:val="es-CL"/>
              </w:rPr>
            </w:pPr>
            <w:r w:rsidRPr="00F26F3B">
              <w:rPr>
                <w:b/>
                <w:lang w:val="es-CL"/>
              </w:rPr>
              <w:t>Tipo de alojamiento</w:t>
            </w:r>
          </w:p>
        </w:tc>
        <w:tc>
          <w:tcPr>
            <w:tcW w:w="4315" w:type="dxa"/>
          </w:tcPr>
          <w:p w14:paraId="31549017" w14:textId="77777777" w:rsidR="00105076" w:rsidRPr="00F26F3B" w:rsidRDefault="00D609B2">
            <w:pPr>
              <w:rPr>
                <w:lang w:val="es-CL"/>
              </w:rPr>
            </w:pPr>
            <w:r w:rsidRPr="00F26F3B">
              <w:rPr>
                <w:lang w:val="es-CL"/>
              </w:rPr>
              <w:t>Departamento con habitación independiente</w:t>
            </w:r>
          </w:p>
        </w:tc>
      </w:tr>
      <w:tr w:rsidR="00105076" w:rsidRPr="00F26F3B" w14:paraId="6578E72D" w14:textId="77777777" w:rsidTr="00F26F3B">
        <w:tc>
          <w:tcPr>
            <w:tcW w:w="4315" w:type="dxa"/>
          </w:tcPr>
          <w:p w14:paraId="723F9B64" w14:textId="77777777" w:rsidR="00105076" w:rsidRPr="00F26F3B" w:rsidRDefault="00D609B2">
            <w:pPr>
              <w:rPr>
                <w:lang w:val="es-CL"/>
              </w:rPr>
            </w:pPr>
            <w:r w:rsidRPr="00F26F3B">
              <w:rPr>
                <w:b/>
                <w:lang w:val="es-CL"/>
              </w:rPr>
              <w:t>Comuna y barrio </w:t>
            </w:r>
          </w:p>
        </w:tc>
        <w:tc>
          <w:tcPr>
            <w:tcW w:w="4315" w:type="dxa"/>
          </w:tcPr>
          <w:p w14:paraId="0D392CD0" w14:textId="77777777" w:rsidR="00105076" w:rsidRPr="00F26F3B" w:rsidRDefault="00D609B2">
            <w:pPr>
              <w:rPr>
                <w:lang w:val="es-CL"/>
              </w:rPr>
            </w:pPr>
            <w:r w:rsidRPr="00F26F3B">
              <w:rPr>
                <w:lang w:val="es-CL"/>
              </w:rPr>
              <w:t>LAS CONDES</w:t>
            </w:r>
          </w:p>
        </w:tc>
      </w:tr>
      <w:tr w:rsidR="00105076" w:rsidRPr="00F26F3B" w14:paraId="543213A5" w14:textId="77777777" w:rsidTr="00F26F3B">
        <w:tc>
          <w:tcPr>
            <w:tcW w:w="4315" w:type="dxa"/>
          </w:tcPr>
          <w:p w14:paraId="6A498B5A" w14:textId="77777777" w:rsidR="00105076" w:rsidRPr="00F26F3B" w:rsidRDefault="00D609B2">
            <w:pPr>
              <w:rPr>
                <w:lang w:val="es-CL"/>
              </w:rPr>
            </w:pPr>
            <w:r w:rsidRPr="00F26F3B">
              <w:rPr>
                <w:b/>
                <w:lang w:val="es-CL"/>
              </w:rPr>
              <w:t>Dirección referencial (puede ser sin número exacto)</w:t>
            </w:r>
          </w:p>
        </w:tc>
        <w:tc>
          <w:tcPr>
            <w:tcW w:w="4315" w:type="dxa"/>
          </w:tcPr>
          <w:p w14:paraId="2273EC04" w14:textId="77777777" w:rsidR="00105076" w:rsidRPr="00F26F3B" w:rsidRDefault="00D609B2">
            <w:pPr>
              <w:rPr>
                <w:lang w:val="es-CL"/>
              </w:rPr>
            </w:pPr>
            <w:r w:rsidRPr="00F26F3B">
              <w:rPr>
                <w:lang w:val="es-CL"/>
              </w:rPr>
              <w:t>LA CAPITANIA 171</w:t>
            </w:r>
          </w:p>
        </w:tc>
      </w:tr>
      <w:tr w:rsidR="00105076" w:rsidRPr="00F26F3B" w14:paraId="6DEC253E" w14:textId="77777777" w:rsidTr="00F26F3B">
        <w:tc>
          <w:tcPr>
            <w:tcW w:w="4315" w:type="dxa"/>
          </w:tcPr>
          <w:p w14:paraId="202871A4" w14:textId="77777777" w:rsidR="00105076" w:rsidRPr="00F26F3B" w:rsidRDefault="00D609B2">
            <w:pPr>
              <w:rPr>
                <w:lang w:val="es-CL"/>
              </w:rPr>
            </w:pPr>
            <w:r w:rsidRPr="00F26F3B">
              <w:rPr>
                <w:b/>
                <w:lang w:val="es-CL"/>
              </w:rPr>
              <w:t>¿Cómo se llega a la UDD desde el alojamiento?  (metro, micro, caminata, tiempo estimado)</w:t>
            </w:r>
            <w:r w:rsidRPr="00F26F3B">
              <w:rPr>
                <w:b/>
                <w:lang w:val="es-CL"/>
              </w:rPr>
              <w:br/>
            </w:r>
          </w:p>
        </w:tc>
        <w:tc>
          <w:tcPr>
            <w:tcW w:w="4315" w:type="dxa"/>
          </w:tcPr>
          <w:p w14:paraId="4A9C6C1B" w14:textId="77777777" w:rsidR="00105076" w:rsidRPr="00F26F3B" w:rsidRDefault="00D609B2">
            <w:pPr>
              <w:rPr>
                <w:lang w:val="es-CL"/>
              </w:rPr>
            </w:pPr>
            <w:r w:rsidRPr="00F26F3B">
              <w:rPr>
                <w:lang w:val="es-CL"/>
              </w:rPr>
              <w:t>En metro y micro 30 minutos y Micro solamente 40 minutos</w:t>
            </w:r>
          </w:p>
        </w:tc>
      </w:tr>
      <w:tr w:rsidR="00105076" w:rsidRPr="00F26F3B" w14:paraId="183A5D52" w14:textId="77777777" w:rsidTr="00F26F3B">
        <w:tc>
          <w:tcPr>
            <w:tcW w:w="4315" w:type="dxa"/>
          </w:tcPr>
          <w:p w14:paraId="175DA8C6" w14:textId="77777777" w:rsidR="00105076" w:rsidRPr="00F26F3B" w:rsidRDefault="00D609B2">
            <w:pPr>
              <w:rPr>
                <w:lang w:val="es-CL"/>
              </w:rPr>
            </w:pPr>
            <w:r w:rsidRPr="00F26F3B">
              <w:rPr>
                <w:b/>
                <w:lang w:val="es-CL"/>
              </w:rPr>
              <w:t xml:space="preserve">¿Cuántas </w:t>
            </w:r>
            <w:r w:rsidRPr="00F26F3B">
              <w:rPr>
                <w:b/>
                <w:lang w:val="es-CL"/>
              </w:rPr>
              <w:t>piezas se arriendan?</w:t>
            </w:r>
          </w:p>
        </w:tc>
        <w:tc>
          <w:tcPr>
            <w:tcW w:w="4315" w:type="dxa"/>
          </w:tcPr>
          <w:p w14:paraId="7F20611C" w14:textId="77777777" w:rsidR="00105076" w:rsidRPr="00F26F3B" w:rsidRDefault="00D609B2">
            <w:pPr>
              <w:rPr>
                <w:lang w:val="es-CL"/>
              </w:rPr>
            </w:pPr>
            <w:r w:rsidRPr="00F26F3B">
              <w:rPr>
                <w:lang w:val="es-CL"/>
              </w:rPr>
              <w:t>UNA SOLA HABITACION</w:t>
            </w:r>
          </w:p>
        </w:tc>
      </w:tr>
      <w:tr w:rsidR="00105076" w:rsidRPr="00F26F3B" w14:paraId="0429BB65" w14:textId="77777777" w:rsidTr="00F26F3B">
        <w:tc>
          <w:tcPr>
            <w:tcW w:w="4315" w:type="dxa"/>
          </w:tcPr>
          <w:p w14:paraId="121AC6DE" w14:textId="77777777" w:rsidR="00105076" w:rsidRPr="00F26F3B" w:rsidRDefault="00D609B2">
            <w:pPr>
              <w:rPr>
                <w:lang w:val="es-CL"/>
              </w:rPr>
            </w:pPr>
            <w:r w:rsidRPr="00F26F3B">
              <w:rPr>
                <w:b/>
                <w:lang w:val="es-CL"/>
              </w:rPr>
              <w:t>¿Baño privado o compartido?</w:t>
            </w:r>
          </w:p>
        </w:tc>
        <w:tc>
          <w:tcPr>
            <w:tcW w:w="4315" w:type="dxa"/>
          </w:tcPr>
          <w:p w14:paraId="284BEF58" w14:textId="77777777" w:rsidR="00105076" w:rsidRPr="00F26F3B" w:rsidRDefault="00D609B2">
            <w:pPr>
              <w:rPr>
                <w:lang w:val="es-CL"/>
              </w:rPr>
            </w:pPr>
            <w:r w:rsidRPr="00F26F3B">
              <w:rPr>
                <w:lang w:val="es-CL"/>
              </w:rPr>
              <w:t>Privado</w:t>
            </w:r>
          </w:p>
        </w:tc>
      </w:tr>
      <w:tr w:rsidR="00105076" w:rsidRPr="00F26F3B" w14:paraId="13298936" w14:textId="77777777" w:rsidTr="00F26F3B">
        <w:tc>
          <w:tcPr>
            <w:tcW w:w="4315" w:type="dxa"/>
          </w:tcPr>
          <w:p w14:paraId="5006BC8D" w14:textId="77777777" w:rsidR="00105076" w:rsidRPr="00F26F3B" w:rsidRDefault="00D609B2">
            <w:pPr>
              <w:rPr>
                <w:lang w:val="es-CL"/>
              </w:rPr>
            </w:pPr>
            <w:r w:rsidRPr="00F26F3B">
              <w:rPr>
                <w:b/>
                <w:lang w:val="es-CL"/>
              </w:rPr>
              <w:t>¿Acceso a cocina?</w:t>
            </w:r>
          </w:p>
        </w:tc>
        <w:tc>
          <w:tcPr>
            <w:tcW w:w="4315" w:type="dxa"/>
          </w:tcPr>
          <w:p w14:paraId="2D7C432B" w14:textId="77777777" w:rsidR="00105076" w:rsidRPr="00F26F3B" w:rsidRDefault="00D609B2">
            <w:pPr>
              <w:rPr>
                <w:lang w:val="es-CL"/>
              </w:rPr>
            </w:pPr>
            <w:r w:rsidRPr="00F26F3B">
              <w:rPr>
                <w:lang w:val="es-CL"/>
              </w:rPr>
              <w:t>Sí</w:t>
            </w:r>
          </w:p>
        </w:tc>
      </w:tr>
      <w:tr w:rsidR="00105076" w:rsidRPr="00F26F3B" w14:paraId="54B60392" w14:textId="77777777" w:rsidTr="00F26F3B">
        <w:tc>
          <w:tcPr>
            <w:tcW w:w="4315" w:type="dxa"/>
          </w:tcPr>
          <w:p w14:paraId="3B81A61F" w14:textId="77777777" w:rsidR="00105076" w:rsidRPr="00F26F3B" w:rsidRDefault="00D609B2">
            <w:pPr>
              <w:rPr>
                <w:lang w:val="es-CL"/>
              </w:rPr>
            </w:pPr>
            <w:r w:rsidRPr="00F26F3B">
              <w:rPr>
                <w:b/>
                <w:lang w:val="es-CL"/>
              </w:rPr>
              <w:t>¿Uso de lavadora?</w:t>
            </w:r>
          </w:p>
        </w:tc>
        <w:tc>
          <w:tcPr>
            <w:tcW w:w="4315" w:type="dxa"/>
          </w:tcPr>
          <w:p w14:paraId="77CED45E" w14:textId="77777777" w:rsidR="00105076" w:rsidRPr="00F26F3B" w:rsidRDefault="00D609B2">
            <w:pPr>
              <w:rPr>
                <w:lang w:val="es-CL"/>
              </w:rPr>
            </w:pPr>
            <w:r w:rsidRPr="00F26F3B">
              <w:rPr>
                <w:lang w:val="es-CL"/>
              </w:rPr>
              <w:t>No</w:t>
            </w:r>
          </w:p>
        </w:tc>
      </w:tr>
      <w:tr w:rsidR="00105076" w:rsidRPr="00F26F3B" w14:paraId="36273B9C" w14:textId="77777777" w:rsidTr="00F26F3B">
        <w:tc>
          <w:tcPr>
            <w:tcW w:w="4315" w:type="dxa"/>
          </w:tcPr>
          <w:p w14:paraId="65B3E7C1" w14:textId="77777777" w:rsidR="00105076" w:rsidRPr="00F26F3B" w:rsidRDefault="00D609B2">
            <w:pPr>
              <w:rPr>
                <w:lang w:val="es-CL"/>
              </w:rPr>
            </w:pPr>
            <w:r w:rsidRPr="00F26F3B">
              <w:rPr>
                <w:b/>
                <w:lang w:val="es-CL"/>
              </w:rPr>
              <w:t>¿Amoblado? ¿Qué incluye?</w:t>
            </w:r>
            <w:r w:rsidRPr="00F26F3B">
              <w:rPr>
                <w:b/>
                <w:lang w:val="es-CL"/>
              </w:rPr>
              <w:br/>
            </w:r>
          </w:p>
        </w:tc>
        <w:tc>
          <w:tcPr>
            <w:tcW w:w="4315" w:type="dxa"/>
          </w:tcPr>
          <w:p w14:paraId="41CED0A6" w14:textId="38CEF342" w:rsidR="00105076" w:rsidRPr="00F26F3B" w:rsidRDefault="00D609B2">
            <w:pPr>
              <w:rPr>
                <w:lang w:val="es-CL"/>
              </w:rPr>
            </w:pPr>
            <w:r w:rsidRPr="00F26F3B">
              <w:rPr>
                <w:lang w:val="es-CL"/>
              </w:rPr>
              <w:t>Incluye velador</w:t>
            </w:r>
            <w:r w:rsidRPr="00F26F3B">
              <w:rPr>
                <w:lang w:val="es-CL"/>
              </w:rPr>
              <w:t>, lampara, cama de una plaza, closet, repisa</w:t>
            </w:r>
          </w:p>
        </w:tc>
      </w:tr>
      <w:tr w:rsidR="00105076" w:rsidRPr="00F26F3B" w14:paraId="6F88CEFC" w14:textId="77777777" w:rsidTr="00F26F3B">
        <w:tc>
          <w:tcPr>
            <w:tcW w:w="4315" w:type="dxa"/>
          </w:tcPr>
          <w:p w14:paraId="1A269835" w14:textId="77777777" w:rsidR="00105076" w:rsidRPr="00F26F3B" w:rsidRDefault="00D609B2">
            <w:pPr>
              <w:rPr>
                <w:lang w:val="es-CL"/>
              </w:rPr>
            </w:pPr>
            <w:r w:rsidRPr="00F26F3B">
              <w:rPr>
                <w:b/>
                <w:lang w:val="es-CL"/>
              </w:rPr>
              <w:t>Valor mensual (CLP)</w:t>
            </w:r>
            <w:r w:rsidRPr="00F26F3B">
              <w:rPr>
                <w:b/>
                <w:lang w:val="es-CL"/>
              </w:rPr>
              <w:br/>
            </w:r>
          </w:p>
        </w:tc>
        <w:tc>
          <w:tcPr>
            <w:tcW w:w="4315" w:type="dxa"/>
          </w:tcPr>
          <w:p w14:paraId="55A9D623" w14:textId="77777777" w:rsidR="00105076" w:rsidRPr="00F26F3B" w:rsidRDefault="00D609B2">
            <w:pPr>
              <w:rPr>
                <w:lang w:val="es-CL"/>
              </w:rPr>
            </w:pPr>
            <w:r w:rsidRPr="00F26F3B">
              <w:rPr>
                <w:lang w:val="es-CL"/>
              </w:rPr>
              <w:t>300.000</w:t>
            </w:r>
          </w:p>
        </w:tc>
      </w:tr>
      <w:tr w:rsidR="00105076" w:rsidRPr="00F26F3B" w14:paraId="1D6997D8" w14:textId="77777777" w:rsidTr="00F26F3B">
        <w:tc>
          <w:tcPr>
            <w:tcW w:w="4315" w:type="dxa"/>
          </w:tcPr>
          <w:p w14:paraId="6E798451" w14:textId="77777777" w:rsidR="00105076" w:rsidRPr="00F26F3B" w:rsidRDefault="00D609B2">
            <w:pPr>
              <w:rPr>
                <w:lang w:val="es-CL"/>
              </w:rPr>
            </w:pPr>
            <w:r w:rsidRPr="00F26F3B">
              <w:rPr>
                <w:b/>
                <w:lang w:val="es-CL"/>
              </w:rPr>
              <w:t xml:space="preserve">¿Qué </w:t>
            </w:r>
            <w:r w:rsidRPr="00F26F3B">
              <w:rPr>
                <w:b/>
                <w:lang w:val="es-CL"/>
              </w:rPr>
              <w:t>servicios están incluidos en el valor?</w:t>
            </w:r>
          </w:p>
        </w:tc>
        <w:tc>
          <w:tcPr>
            <w:tcW w:w="4315" w:type="dxa"/>
          </w:tcPr>
          <w:p w14:paraId="46D6117C" w14:textId="4546664A" w:rsidR="00105076" w:rsidRPr="00F26F3B" w:rsidRDefault="00D609B2">
            <w:pPr>
              <w:rPr>
                <w:lang w:val="es-CL"/>
              </w:rPr>
            </w:pPr>
            <w:r w:rsidRPr="00F26F3B">
              <w:rPr>
                <w:lang w:val="es-CL"/>
              </w:rPr>
              <w:t>Agua</w:t>
            </w:r>
            <w:r w:rsidR="002047AF" w:rsidRPr="00F26F3B">
              <w:rPr>
                <w:lang w:val="es-CL"/>
              </w:rPr>
              <w:t>,</w:t>
            </w:r>
            <w:r w:rsidR="00BA7117">
              <w:rPr>
                <w:lang w:val="es-CL"/>
              </w:rPr>
              <w:t xml:space="preserve"> </w:t>
            </w:r>
            <w:r w:rsidR="002047AF" w:rsidRPr="00F26F3B">
              <w:rPr>
                <w:lang w:val="es-CL"/>
              </w:rPr>
              <w:t>l</w:t>
            </w:r>
            <w:r w:rsidRPr="00F26F3B">
              <w:rPr>
                <w:lang w:val="es-CL"/>
              </w:rPr>
              <w:t>uz</w:t>
            </w:r>
            <w:r w:rsidR="002047AF" w:rsidRPr="00F26F3B">
              <w:rPr>
                <w:lang w:val="es-CL"/>
              </w:rPr>
              <w:t>,</w:t>
            </w:r>
            <w:r w:rsidR="00BA7117">
              <w:rPr>
                <w:lang w:val="es-CL"/>
              </w:rPr>
              <w:t xml:space="preserve"> </w:t>
            </w:r>
            <w:r w:rsidR="002047AF" w:rsidRPr="00F26F3B">
              <w:rPr>
                <w:lang w:val="es-CL"/>
              </w:rPr>
              <w:t>g</w:t>
            </w:r>
            <w:r w:rsidRPr="00F26F3B">
              <w:rPr>
                <w:lang w:val="es-CL"/>
              </w:rPr>
              <w:t>as</w:t>
            </w:r>
            <w:r w:rsidR="002047AF" w:rsidRPr="00F26F3B">
              <w:rPr>
                <w:lang w:val="es-CL"/>
              </w:rPr>
              <w:t>,</w:t>
            </w:r>
            <w:r w:rsidR="00BA7117">
              <w:rPr>
                <w:lang w:val="es-CL"/>
              </w:rPr>
              <w:t xml:space="preserve"> </w:t>
            </w:r>
            <w:r w:rsidR="002047AF" w:rsidRPr="00F26F3B">
              <w:rPr>
                <w:lang w:val="es-CL"/>
              </w:rPr>
              <w:t>g</w:t>
            </w:r>
            <w:r w:rsidRPr="00F26F3B">
              <w:rPr>
                <w:lang w:val="es-CL"/>
              </w:rPr>
              <w:t xml:space="preserve">astos </w:t>
            </w:r>
            <w:r w:rsidR="002047AF" w:rsidRPr="00F26F3B">
              <w:rPr>
                <w:lang w:val="es-CL"/>
              </w:rPr>
              <w:t>comunes,</w:t>
            </w:r>
            <w:r w:rsidR="00BA7117">
              <w:rPr>
                <w:lang w:val="es-CL"/>
              </w:rPr>
              <w:t xml:space="preserve"> </w:t>
            </w:r>
            <w:r w:rsidR="002047AF" w:rsidRPr="00F26F3B">
              <w:rPr>
                <w:lang w:val="es-CL"/>
              </w:rPr>
              <w:t>i</w:t>
            </w:r>
            <w:r w:rsidRPr="00F26F3B">
              <w:rPr>
                <w:lang w:val="es-CL"/>
              </w:rPr>
              <w:t>nternet</w:t>
            </w:r>
            <w:r w:rsidR="002047AF" w:rsidRPr="00F26F3B">
              <w:rPr>
                <w:lang w:val="es-CL"/>
              </w:rPr>
              <w:t>,</w:t>
            </w:r>
            <w:r w:rsidR="00BA7117">
              <w:rPr>
                <w:lang w:val="es-CL"/>
              </w:rPr>
              <w:t xml:space="preserve"> </w:t>
            </w:r>
            <w:r w:rsidR="002047AF" w:rsidRPr="00F26F3B">
              <w:rPr>
                <w:lang w:val="es-CL"/>
              </w:rPr>
              <w:t>a</w:t>
            </w:r>
            <w:r w:rsidRPr="00F26F3B">
              <w:rPr>
                <w:lang w:val="es-CL"/>
              </w:rPr>
              <w:t>seo</w:t>
            </w:r>
          </w:p>
        </w:tc>
      </w:tr>
      <w:tr w:rsidR="00105076" w:rsidRPr="00F26F3B" w14:paraId="5906B428" w14:textId="77777777" w:rsidTr="00F26F3B">
        <w:tc>
          <w:tcPr>
            <w:tcW w:w="4315" w:type="dxa"/>
          </w:tcPr>
          <w:p w14:paraId="76F2EC1E" w14:textId="77777777" w:rsidR="00105076" w:rsidRPr="00F26F3B" w:rsidRDefault="00D609B2">
            <w:pPr>
              <w:rPr>
                <w:lang w:val="es-CL"/>
              </w:rPr>
            </w:pPr>
            <w:r w:rsidRPr="00F26F3B">
              <w:rPr>
                <w:b/>
                <w:lang w:val="es-CL"/>
              </w:rPr>
              <w:t>¿Se solicita mes de garantía?</w:t>
            </w:r>
          </w:p>
        </w:tc>
        <w:tc>
          <w:tcPr>
            <w:tcW w:w="4315" w:type="dxa"/>
          </w:tcPr>
          <w:p w14:paraId="60593302" w14:textId="77777777" w:rsidR="00105076" w:rsidRPr="00F26F3B" w:rsidRDefault="00D609B2">
            <w:pPr>
              <w:rPr>
                <w:lang w:val="es-CL"/>
              </w:rPr>
            </w:pPr>
            <w:r w:rsidRPr="00F26F3B">
              <w:rPr>
                <w:lang w:val="es-CL"/>
              </w:rPr>
              <w:t>Sí</w:t>
            </w:r>
          </w:p>
        </w:tc>
      </w:tr>
      <w:tr w:rsidR="00105076" w:rsidRPr="00F26F3B" w14:paraId="47A6795A" w14:textId="77777777" w:rsidTr="00F26F3B">
        <w:tc>
          <w:tcPr>
            <w:tcW w:w="4315" w:type="dxa"/>
          </w:tcPr>
          <w:p w14:paraId="713A59F7" w14:textId="77777777" w:rsidR="00105076" w:rsidRPr="00F26F3B" w:rsidRDefault="00D609B2">
            <w:pPr>
              <w:rPr>
                <w:lang w:val="es-CL"/>
              </w:rPr>
            </w:pPr>
            <w:r w:rsidRPr="00F26F3B">
              <w:rPr>
                <w:b/>
                <w:lang w:val="es-CL"/>
              </w:rPr>
              <w:t>¿Se firma contrato?</w:t>
            </w:r>
            <w:r w:rsidRPr="00F26F3B">
              <w:rPr>
                <w:b/>
                <w:lang w:val="es-CL"/>
              </w:rPr>
              <w:br/>
            </w:r>
          </w:p>
        </w:tc>
        <w:tc>
          <w:tcPr>
            <w:tcW w:w="4315" w:type="dxa"/>
          </w:tcPr>
          <w:p w14:paraId="669A4719" w14:textId="77777777" w:rsidR="00105076" w:rsidRPr="00F26F3B" w:rsidRDefault="00D609B2">
            <w:pPr>
              <w:rPr>
                <w:lang w:val="es-CL"/>
              </w:rPr>
            </w:pPr>
            <w:r w:rsidRPr="00F26F3B">
              <w:rPr>
                <w:lang w:val="es-CL"/>
              </w:rPr>
              <w:t>Sí</w:t>
            </w:r>
          </w:p>
        </w:tc>
      </w:tr>
      <w:tr w:rsidR="00105076" w:rsidRPr="00F26F3B" w14:paraId="55432933" w14:textId="77777777" w:rsidTr="00F26F3B">
        <w:tc>
          <w:tcPr>
            <w:tcW w:w="4315" w:type="dxa"/>
          </w:tcPr>
          <w:p w14:paraId="588A416B" w14:textId="77777777" w:rsidR="00105076" w:rsidRPr="00F26F3B" w:rsidRDefault="00D609B2">
            <w:pPr>
              <w:rPr>
                <w:lang w:val="es-CL"/>
              </w:rPr>
            </w:pPr>
            <w:r w:rsidRPr="00F26F3B">
              <w:rPr>
                <w:b/>
                <w:lang w:val="es-CL"/>
              </w:rPr>
              <w:t>Disponibilidad desde</w:t>
            </w:r>
          </w:p>
        </w:tc>
        <w:tc>
          <w:tcPr>
            <w:tcW w:w="4315" w:type="dxa"/>
          </w:tcPr>
          <w:p w14:paraId="4AFC89E6" w14:textId="77777777" w:rsidR="00105076" w:rsidRPr="00F26F3B" w:rsidRDefault="00D609B2">
            <w:pPr>
              <w:rPr>
                <w:lang w:val="es-CL"/>
              </w:rPr>
            </w:pPr>
            <w:r w:rsidRPr="00F26F3B">
              <w:rPr>
                <w:lang w:val="es-CL"/>
              </w:rPr>
              <w:t>Inmediata</w:t>
            </w:r>
          </w:p>
        </w:tc>
      </w:tr>
      <w:tr w:rsidR="00105076" w:rsidRPr="00F26F3B" w14:paraId="570D3677" w14:textId="77777777" w:rsidTr="00F26F3B">
        <w:tc>
          <w:tcPr>
            <w:tcW w:w="4315" w:type="dxa"/>
          </w:tcPr>
          <w:p w14:paraId="0C9071E8" w14:textId="77777777" w:rsidR="00105076" w:rsidRPr="00F26F3B" w:rsidRDefault="00D609B2">
            <w:pPr>
              <w:rPr>
                <w:lang w:val="es-CL"/>
              </w:rPr>
            </w:pPr>
            <w:r w:rsidRPr="00F26F3B">
              <w:rPr>
                <w:b/>
                <w:lang w:val="es-CL"/>
              </w:rPr>
              <w:t xml:space="preserve"> Otros aspectos o comentarios importantes (opcional)</w:t>
            </w:r>
          </w:p>
        </w:tc>
        <w:tc>
          <w:tcPr>
            <w:tcW w:w="4315" w:type="dxa"/>
          </w:tcPr>
          <w:p w14:paraId="1C6E85BC" w14:textId="035AD7DC" w:rsidR="00105076" w:rsidRPr="00F26F3B" w:rsidRDefault="00D609B2">
            <w:pPr>
              <w:rPr>
                <w:lang w:val="es-CL"/>
              </w:rPr>
            </w:pPr>
            <w:r w:rsidRPr="00F26F3B">
              <w:rPr>
                <w:lang w:val="es-CL"/>
              </w:rPr>
              <w:t xml:space="preserve">La habitación tiene entrada independiente, queda a una cuadra metro Manquehue, </w:t>
            </w:r>
            <w:r w:rsidR="00BA7117" w:rsidRPr="00F26F3B">
              <w:rPr>
                <w:lang w:val="es-CL"/>
              </w:rPr>
              <w:t>conserjería</w:t>
            </w:r>
            <w:r w:rsidRPr="00F26F3B">
              <w:rPr>
                <w:lang w:val="es-CL"/>
              </w:rPr>
              <w:t xml:space="preserve"> las 24 horas del día, el edificio tiene lavandería valor ficha $800, hay áreas verdes y Piscina</w:t>
            </w:r>
          </w:p>
        </w:tc>
      </w:tr>
    </w:tbl>
    <w:p w14:paraId="314F3DFD"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30EF63C6" w14:textId="77777777" w:rsidR="00105076" w:rsidRPr="00F26F3B" w:rsidRDefault="00D609B2">
      <w:pPr>
        <w:rPr>
          <w:lang w:val="es-CL"/>
        </w:rPr>
      </w:pPr>
      <w:r w:rsidRPr="00F26F3B">
        <w:rPr>
          <w:lang w:val="es-CL"/>
        </w:rPr>
        <w:br w:type="page"/>
      </w:r>
    </w:p>
    <w:p w14:paraId="6AD37606" w14:textId="1EFF4BF6"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4"/>
        <w:gridCol w:w="4316"/>
      </w:tblGrid>
      <w:tr w:rsidR="00105076" w:rsidRPr="00F26F3B" w14:paraId="2B5261CE" w14:textId="77777777" w:rsidTr="00F26F3B">
        <w:tc>
          <w:tcPr>
            <w:tcW w:w="4314" w:type="dxa"/>
          </w:tcPr>
          <w:p w14:paraId="21CCEBE7" w14:textId="77777777" w:rsidR="00105076" w:rsidRPr="00F26F3B" w:rsidRDefault="00D609B2">
            <w:pPr>
              <w:rPr>
                <w:lang w:val="es-CL"/>
              </w:rPr>
            </w:pPr>
            <w:r w:rsidRPr="00F26F3B">
              <w:rPr>
                <w:b/>
                <w:lang w:val="es-CL"/>
              </w:rPr>
              <w:t>Nombre completo</w:t>
            </w:r>
          </w:p>
        </w:tc>
        <w:tc>
          <w:tcPr>
            <w:tcW w:w="4316" w:type="dxa"/>
          </w:tcPr>
          <w:p w14:paraId="4D82BB25" w14:textId="77777777" w:rsidR="00105076" w:rsidRPr="00F26F3B" w:rsidRDefault="00D609B2">
            <w:pPr>
              <w:rPr>
                <w:lang w:val="es-CL"/>
              </w:rPr>
            </w:pPr>
            <w:r w:rsidRPr="00F26F3B">
              <w:rPr>
                <w:lang w:val="es-CL"/>
              </w:rPr>
              <w:t>María Teresa Díaz</w:t>
            </w:r>
          </w:p>
        </w:tc>
      </w:tr>
      <w:tr w:rsidR="00105076" w:rsidRPr="00F26F3B" w14:paraId="342478A9" w14:textId="77777777" w:rsidTr="00F26F3B">
        <w:tc>
          <w:tcPr>
            <w:tcW w:w="4314" w:type="dxa"/>
          </w:tcPr>
          <w:p w14:paraId="127EF873" w14:textId="77777777" w:rsidR="00105076" w:rsidRPr="00F26F3B" w:rsidRDefault="00D609B2">
            <w:pPr>
              <w:rPr>
                <w:lang w:val="es-CL"/>
              </w:rPr>
            </w:pPr>
            <w:r w:rsidRPr="00F26F3B">
              <w:rPr>
                <w:b/>
                <w:lang w:val="es-CL"/>
              </w:rPr>
              <w:t>Teléfono de contacto</w:t>
            </w:r>
          </w:p>
        </w:tc>
        <w:tc>
          <w:tcPr>
            <w:tcW w:w="4316" w:type="dxa"/>
          </w:tcPr>
          <w:p w14:paraId="2C0E1ABC" w14:textId="77777777" w:rsidR="00105076" w:rsidRPr="00F26F3B" w:rsidRDefault="00D609B2">
            <w:pPr>
              <w:rPr>
                <w:lang w:val="es-CL"/>
              </w:rPr>
            </w:pPr>
            <w:r w:rsidRPr="00F26F3B">
              <w:rPr>
                <w:lang w:val="es-CL"/>
              </w:rPr>
              <w:t>+56 9 9139 1470</w:t>
            </w:r>
          </w:p>
        </w:tc>
      </w:tr>
      <w:tr w:rsidR="00105076" w:rsidRPr="00F26F3B" w14:paraId="18AE1DB5" w14:textId="77777777" w:rsidTr="00F26F3B">
        <w:tc>
          <w:tcPr>
            <w:tcW w:w="4314" w:type="dxa"/>
          </w:tcPr>
          <w:p w14:paraId="7635C77A" w14:textId="4311DD08" w:rsidR="00105076" w:rsidRPr="00F26F3B" w:rsidRDefault="00D609B2">
            <w:pPr>
              <w:rPr>
                <w:lang w:val="es-CL"/>
              </w:rPr>
            </w:pPr>
            <w:r w:rsidRPr="00F26F3B">
              <w:rPr>
                <w:b/>
                <w:lang w:val="es-CL"/>
              </w:rPr>
              <w:t>Correo electrónico</w:t>
            </w:r>
          </w:p>
        </w:tc>
        <w:tc>
          <w:tcPr>
            <w:tcW w:w="4316" w:type="dxa"/>
          </w:tcPr>
          <w:p w14:paraId="08329C98" w14:textId="77777777" w:rsidR="00105076" w:rsidRPr="00F26F3B" w:rsidRDefault="00D609B2">
            <w:pPr>
              <w:rPr>
                <w:lang w:val="es-CL"/>
              </w:rPr>
            </w:pPr>
            <w:r w:rsidRPr="00F26F3B">
              <w:rPr>
                <w:lang w:val="es-CL"/>
              </w:rPr>
              <w:t>residenciadominicos@gmail.com</w:t>
            </w:r>
          </w:p>
        </w:tc>
      </w:tr>
      <w:tr w:rsidR="00105076" w:rsidRPr="00F26F3B" w14:paraId="10BF74BF" w14:textId="77777777" w:rsidTr="00F26F3B">
        <w:tc>
          <w:tcPr>
            <w:tcW w:w="4314" w:type="dxa"/>
          </w:tcPr>
          <w:p w14:paraId="6AB65BDA" w14:textId="77777777" w:rsidR="00105076" w:rsidRPr="00F26F3B" w:rsidRDefault="00D609B2">
            <w:pPr>
              <w:rPr>
                <w:lang w:val="es-CL"/>
              </w:rPr>
            </w:pPr>
            <w:r w:rsidRPr="00F26F3B">
              <w:rPr>
                <w:b/>
                <w:lang w:val="es-CL"/>
              </w:rPr>
              <w:t>Tipo de alojamiento</w:t>
            </w:r>
          </w:p>
        </w:tc>
        <w:tc>
          <w:tcPr>
            <w:tcW w:w="4316" w:type="dxa"/>
          </w:tcPr>
          <w:p w14:paraId="70EEB5C0" w14:textId="77777777" w:rsidR="00105076" w:rsidRPr="00F26F3B" w:rsidRDefault="00D609B2">
            <w:pPr>
              <w:rPr>
                <w:lang w:val="es-CL"/>
              </w:rPr>
            </w:pPr>
            <w:r w:rsidRPr="00F26F3B">
              <w:rPr>
                <w:lang w:val="es-CL"/>
              </w:rPr>
              <w:t>Residencia universitaria (dirigida a estudiantes)</w:t>
            </w:r>
          </w:p>
        </w:tc>
      </w:tr>
      <w:tr w:rsidR="00105076" w:rsidRPr="00F26F3B" w14:paraId="55055D18" w14:textId="77777777" w:rsidTr="00F26F3B">
        <w:tc>
          <w:tcPr>
            <w:tcW w:w="4314" w:type="dxa"/>
          </w:tcPr>
          <w:p w14:paraId="1BEE8FBE" w14:textId="77777777" w:rsidR="00105076" w:rsidRPr="00F26F3B" w:rsidRDefault="00D609B2">
            <w:pPr>
              <w:rPr>
                <w:lang w:val="es-CL"/>
              </w:rPr>
            </w:pPr>
            <w:r w:rsidRPr="00F26F3B">
              <w:rPr>
                <w:b/>
                <w:lang w:val="es-CL"/>
              </w:rPr>
              <w:t>Comuna y barrio </w:t>
            </w:r>
          </w:p>
        </w:tc>
        <w:tc>
          <w:tcPr>
            <w:tcW w:w="4316" w:type="dxa"/>
          </w:tcPr>
          <w:p w14:paraId="2A0D2306" w14:textId="77777777" w:rsidR="00105076" w:rsidRPr="00F26F3B" w:rsidRDefault="00D609B2">
            <w:pPr>
              <w:rPr>
                <w:lang w:val="es-CL"/>
              </w:rPr>
            </w:pPr>
            <w:r w:rsidRPr="00F26F3B">
              <w:rPr>
                <w:lang w:val="es-CL"/>
              </w:rPr>
              <w:t>Las Condes - Barrio Parque Los Dominicos</w:t>
            </w:r>
          </w:p>
        </w:tc>
      </w:tr>
      <w:tr w:rsidR="00105076" w:rsidRPr="00F26F3B" w14:paraId="243F108B" w14:textId="77777777" w:rsidTr="00F26F3B">
        <w:tc>
          <w:tcPr>
            <w:tcW w:w="4314" w:type="dxa"/>
          </w:tcPr>
          <w:p w14:paraId="49D1393C" w14:textId="77777777" w:rsidR="00105076" w:rsidRPr="00F26F3B" w:rsidRDefault="00D609B2">
            <w:pPr>
              <w:rPr>
                <w:lang w:val="es-CL"/>
              </w:rPr>
            </w:pPr>
            <w:r w:rsidRPr="00F26F3B">
              <w:rPr>
                <w:b/>
                <w:lang w:val="es-CL"/>
              </w:rPr>
              <w:t>Dirección referencial (puede ser sin número exacto)</w:t>
            </w:r>
          </w:p>
        </w:tc>
        <w:tc>
          <w:tcPr>
            <w:tcW w:w="4316" w:type="dxa"/>
          </w:tcPr>
          <w:p w14:paraId="7A8D92A0" w14:textId="77777777" w:rsidR="00105076" w:rsidRPr="00F26F3B" w:rsidRDefault="00D609B2">
            <w:pPr>
              <w:rPr>
                <w:lang w:val="es-CL"/>
              </w:rPr>
            </w:pPr>
            <w:r w:rsidRPr="00F26F3B">
              <w:rPr>
                <w:lang w:val="es-CL"/>
              </w:rPr>
              <w:t>Av. Apoquindo con Metro Los Dominicos</w:t>
            </w:r>
          </w:p>
        </w:tc>
      </w:tr>
      <w:tr w:rsidR="00105076" w:rsidRPr="00F26F3B" w14:paraId="3E29D613" w14:textId="77777777" w:rsidTr="00F26F3B">
        <w:tc>
          <w:tcPr>
            <w:tcW w:w="4314" w:type="dxa"/>
          </w:tcPr>
          <w:p w14:paraId="226A6742" w14:textId="77777777" w:rsidR="00105076" w:rsidRPr="00F26F3B" w:rsidRDefault="00D609B2">
            <w:pPr>
              <w:rPr>
                <w:lang w:val="es-CL"/>
              </w:rPr>
            </w:pPr>
            <w:r w:rsidRPr="00F26F3B">
              <w:rPr>
                <w:b/>
                <w:lang w:val="es-CL"/>
              </w:rPr>
              <w:t>¿Cóm</w:t>
            </w:r>
            <w:r w:rsidRPr="00F26F3B">
              <w:rPr>
                <w:b/>
                <w:lang w:val="es-CL"/>
              </w:rPr>
              <w:t>o se llega a la UDD desde el alojamiento?  (metro, micro, caminata, tiempo estimado)</w:t>
            </w:r>
            <w:r w:rsidRPr="00F26F3B">
              <w:rPr>
                <w:b/>
                <w:lang w:val="es-CL"/>
              </w:rPr>
              <w:br/>
            </w:r>
          </w:p>
        </w:tc>
        <w:tc>
          <w:tcPr>
            <w:tcW w:w="4316" w:type="dxa"/>
          </w:tcPr>
          <w:p w14:paraId="670822BF" w14:textId="77777777" w:rsidR="00105076" w:rsidRPr="00F26F3B" w:rsidRDefault="00D609B2">
            <w:pPr>
              <w:rPr>
                <w:lang w:val="es-CL"/>
              </w:rPr>
            </w:pPr>
            <w:r w:rsidRPr="00F26F3B">
              <w:rPr>
                <w:lang w:val="es-CL"/>
              </w:rPr>
              <w:t>Bus de acercamiento propio de UDD (con paradero ubicado a una calle de nuestra residencia, junto al Metro Los Dominicos en línea 1).</w:t>
            </w:r>
          </w:p>
        </w:tc>
      </w:tr>
      <w:tr w:rsidR="00105076" w:rsidRPr="00F26F3B" w14:paraId="08259371" w14:textId="77777777" w:rsidTr="00F26F3B">
        <w:tc>
          <w:tcPr>
            <w:tcW w:w="4314" w:type="dxa"/>
          </w:tcPr>
          <w:p w14:paraId="660664D3" w14:textId="77777777" w:rsidR="00105076" w:rsidRPr="00F26F3B" w:rsidRDefault="00D609B2">
            <w:pPr>
              <w:rPr>
                <w:lang w:val="es-CL"/>
              </w:rPr>
            </w:pPr>
            <w:r w:rsidRPr="00F26F3B">
              <w:rPr>
                <w:b/>
                <w:lang w:val="es-CL"/>
              </w:rPr>
              <w:t>¿Cuántas piezas se arriendan?</w:t>
            </w:r>
          </w:p>
        </w:tc>
        <w:tc>
          <w:tcPr>
            <w:tcW w:w="4316" w:type="dxa"/>
          </w:tcPr>
          <w:p w14:paraId="1E56EF43" w14:textId="77777777" w:rsidR="00105076" w:rsidRPr="00F26F3B" w:rsidRDefault="00D609B2">
            <w:pPr>
              <w:rPr>
                <w:lang w:val="es-CL"/>
              </w:rPr>
            </w:pPr>
            <w:r w:rsidRPr="00F26F3B">
              <w:rPr>
                <w:lang w:val="es-CL"/>
              </w:rPr>
              <w:t>8</w:t>
            </w:r>
          </w:p>
        </w:tc>
      </w:tr>
      <w:tr w:rsidR="00105076" w:rsidRPr="00F26F3B" w14:paraId="73BE4EC7" w14:textId="77777777" w:rsidTr="00F26F3B">
        <w:tc>
          <w:tcPr>
            <w:tcW w:w="4314" w:type="dxa"/>
          </w:tcPr>
          <w:p w14:paraId="24960F13" w14:textId="77777777" w:rsidR="00105076" w:rsidRPr="00F26F3B" w:rsidRDefault="00D609B2">
            <w:pPr>
              <w:rPr>
                <w:lang w:val="es-CL"/>
              </w:rPr>
            </w:pPr>
            <w:r w:rsidRPr="00F26F3B">
              <w:rPr>
                <w:b/>
                <w:lang w:val="es-CL"/>
              </w:rPr>
              <w:t>¿Ba</w:t>
            </w:r>
            <w:r w:rsidRPr="00F26F3B">
              <w:rPr>
                <w:b/>
                <w:lang w:val="es-CL"/>
              </w:rPr>
              <w:t>ño privado o compartido?</w:t>
            </w:r>
          </w:p>
        </w:tc>
        <w:tc>
          <w:tcPr>
            <w:tcW w:w="4316" w:type="dxa"/>
          </w:tcPr>
          <w:p w14:paraId="2BCD0825" w14:textId="77777777" w:rsidR="00105076" w:rsidRPr="00F26F3B" w:rsidRDefault="00D609B2">
            <w:pPr>
              <w:rPr>
                <w:lang w:val="es-CL"/>
              </w:rPr>
            </w:pPr>
            <w:r w:rsidRPr="00F26F3B">
              <w:rPr>
                <w:lang w:val="es-CL"/>
              </w:rPr>
              <w:t>Compartido</w:t>
            </w:r>
          </w:p>
        </w:tc>
      </w:tr>
      <w:tr w:rsidR="00105076" w:rsidRPr="00F26F3B" w14:paraId="199901CE" w14:textId="77777777" w:rsidTr="00F26F3B">
        <w:tc>
          <w:tcPr>
            <w:tcW w:w="4314" w:type="dxa"/>
          </w:tcPr>
          <w:p w14:paraId="66E1123D" w14:textId="77777777" w:rsidR="00105076" w:rsidRPr="00F26F3B" w:rsidRDefault="00D609B2">
            <w:pPr>
              <w:rPr>
                <w:lang w:val="es-CL"/>
              </w:rPr>
            </w:pPr>
            <w:r w:rsidRPr="00F26F3B">
              <w:rPr>
                <w:b/>
                <w:lang w:val="es-CL"/>
              </w:rPr>
              <w:t>¿Acceso a cocina?</w:t>
            </w:r>
          </w:p>
        </w:tc>
        <w:tc>
          <w:tcPr>
            <w:tcW w:w="4316" w:type="dxa"/>
          </w:tcPr>
          <w:p w14:paraId="6385A85E" w14:textId="77777777" w:rsidR="00105076" w:rsidRPr="00F26F3B" w:rsidRDefault="00D609B2">
            <w:pPr>
              <w:rPr>
                <w:lang w:val="es-CL"/>
              </w:rPr>
            </w:pPr>
            <w:r w:rsidRPr="00F26F3B">
              <w:rPr>
                <w:lang w:val="es-CL"/>
              </w:rPr>
              <w:t>Sí</w:t>
            </w:r>
          </w:p>
        </w:tc>
      </w:tr>
      <w:tr w:rsidR="00105076" w:rsidRPr="00F26F3B" w14:paraId="497BC61B" w14:textId="77777777" w:rsidTr="00F26F3B">
        <w:tc>
          <w:tcPr>
            <w:tcW w:w="4314" w:type="dxa"/>
          </w:tcPr>
          <w:p w14:paraId="1DE705A5" w14:textId="77777777" w:rsidR="00105076" w:rsidRPr="00F26F3B" w:rsidRDefault="00D609B2">
            <w:pPr>
              <w:rPr>
                <w:lang w:val="es-CL"/>
              </w:rPr>
            </w:pPr>
            <w:r w:rsidRPr="00F26F3B">
              <w:rPr>
                <w:b/>
                <w:lang w:val="es-CL"/>
              </w:rPr>
              <w:t>¿Uso de lavadora?</w:t>
            </w:r>
          </w:p>
        </w:tc>
        <w:tc>
          <w:tcPr>
            <w:tcW w:w="4316" w:type="dxa"/>
          </w:tcPr>
          <w:p w14:paraId="42D03B32" w14:textId="77777777" w:rsidR="00105076" w:rsidRPr="00F26F3B" w:rsidRDefault="00D609B2">
            <w:pPr>
              <w:rPr>
                <w:lang w:val="es-CL"/>
              </w:rPr>
            </w:pPr>
            <w:r w:rsidRPr="00F26F3B">
              <w:rPr>
                <w:lang w:val="es-CL"/>
              </w:rPr>
              <w:t>Sí</w:t>
            </w:r>
          </w:p>
        </w:tc>
      </w:tr>
      <w:tr w:rsidR="00105076" w:rsidRPr="00F26F3B" w14:paraId="6350242F" w14:textId="77777777" w:rsidTr="00F26F3B">
        <w:tc>
          <w:tcPr>
            <w:tcW w:w="4314" w:type="dxa"/>
          </w:tcPr>
          <w:p w14:paraId="2C6BC497" w14:textId="77777777" w:rsidR="00105076" w:rsidRPr="00F26F3B" w:rsidRDefault="00D609B2">
            <w:pPr>
              <w:rPr>
                <w:lang w:val="es-CL"/>
              </w:rPr>
            </w:pPr>
            <w:r w:rsidRPr="00F26F3B">
              <w:rPr>
                <w:b/>
                <w:lang w:val="es-CL"/>
              </w:rPr>
              <w:t>¿Amoblado? ¿Qué incluye?</w:t>
            </w:r>
            <w:r w:rsidRPr="00F26F3B">
              <w:rPr>
                <w:b/>
                <w:lang w:val="es-CL"/>
              </w:rPr>
              <w:br/>
            </w:r>
          </w:p>
        </w:tc>
        <w:tc>
          <w:tcPr>
            <w:tcW w:w="4316" w:type="dxa"/>
          </w:tcPr>
          <w:p w14:paraId="3D6192F9" w14:textId="77777777" w:rsidR="00105076" w:rsidRPr="00F26F3B" w:rsidRDefault="00D609B2">
            <w:pPr>
              <w:rPr>
                <w:lang w:val="es-CL"/>
              </w:rPr>
            </w:pPr>
            <w:r w:rsidRPr="00F26F3B">
              <w:rPr>
                <w:lang w:val="es-CL"/>
              </w:rPr>
              <w:t xml:space="preserve">Amoblado: Cama box spring de 1,5 plazas, velador, escritorio con silla, lámparas, closet/armario con colgadores, canasto para ropa sucia, </w:t>
            </w:r>
            <w:r w:rsidRPr="00F26F3B">
              <w:rPr>
                <w:lang w:val="es-CL"/>
              </w:rPr>
              <w:t>papelero, cajonera/repisa, radiador de calefacción central.</w:t>
            </w:r>
          </w:p>
        </w:tc>
      </w:tr>
      <w:tr w:rsidR="00105076" w:rsidRPr="00F26F3B" w14:paraId="5526457D" w14:textId="77777777" w:rsidTr="00F26F3B">
        <w:tc>
          <w:tcPr>
            <w:tcW w:w="4314" w:type="dxa"/>
          </w:tcPr>
          <w:p w14:paraId="14891517" w14:textId="77777777" w:rsidR="00105076" w:rsidRPr="00F26F3B" w:rsidRDefault="00D609B2">
            <w:pPr>
              <w:rPr>
                <w:lang w:val="es-CL"/>
              </w:rPr>
            </w:pPr>
            <w:r w:rsidRPr="00F26F3B">
              <w:rPr>
                <w:b/>
                <w:lang w:val="es-CL"/>
              </w:rPr>
              <w:t>Valor mensual (CLP)</w:t>
            </w:r>
            <w:r w:rsidRPr="00F26F3B">
              <w:rPr>
                <w:b/>
                <w:lang w:val="es-CL"/>
              </w:rPr>
              <w:br/>
            </w:r>
          </w:p>
        </w:tc>
        <w:tc>
          <w:tcPr>
            <w:tcW w:w="4316" w:type="dxa"/>
          </w:tcPr>
          <w:p w14:paraId="69FACA0D" w14:textId="77777777" w:rsidR="00105076" w:rsidRPr="00F26F3B" w:rsidRDefault="00D609B2">
            <w:pPr>
              <w:rPr>
                <w:lang w:val="es-CL"/>
              </w:rPr>
            </w:pPr>
            <w:r w:rsidRPr="00F26F3B">
              <w:rPr>
                <w:lang w:val="es-CL"/>
              </w:rPr>
              <w:t>375.000 a 385.000</w:t>
            </w:r>
          </w:p>
        </w:tc>
      </w:tr>
      <w:tr w:rsidR="00105076" w:rsidRPr="00F26F3B" w14:paraId="66348275" w14:textId="77777777" w:rsidTr="00F26F3B">
        <w:tc>
          <w:tcPr>
            <w:tcW w:w="4314" w:type="dxa"/>
          </w:tcPr>
          <w:p w14:paraId="3844B469" w14:textId="77777777" w:rsidR="00105076" w:rsidRPr="00F26F3B" w:rsidRDefault="00D609B2">
            <w:pPr>
              <w:rPr>
                <w:lang w:val="es-CL"/>
              </w:rPr>
            </w:pPr>
            <w:r w:rsidRPr="00F26F3B">
              <w:rPr>
                <w:b/>
                <w:lang w:val="es-CL"/>
              </w:rPr>
              <w:t>¿Qué servicios están incluidos en el valor?</w:t>
            </w:r>
          </w:p>
        </w:tc>
        <w:tc>
          <w:tcPr>
            <w:tcW w:w="4316" w:type="dxa"/>
          </w:tcPr>
          <w:p w14:paraId="3EC9FE7B" w14:textId="19B660AF" w:rsidR="00105076" w:rsidRPr="00F26F3B" w:rsidRDefault="00D609B2">
            <w:pPr>
              <w:rPr>
                <w:lang w:val="es-CL"/>
              </w:rPr>
            </w:pPr>
            <w:r w:rsidRPr="00F26F3B">
              <w:rPr>
                <w:lang w:val="es-CL"/>
              </w:rPr>
              <w:t>Agua</w:t>
            </w:r>
            <w:r w:rsidR="002047AF" w:rsidRPr="00F26F3B">
              <w:rPr>
                <w:lang w:val="es-CL"/>
              </w:rPr>
              <w:t>,</w:t>
            </w:r>
            <w:r w:rsidR="00BA7117">
              <w:rPr>
                <w:lang w:val="es-CL"/>
              </w:rPr>
              <w:t xml:space="preserve"> </w:t>
            </w:r>
            <w:r w:rsidR="002047AF" w:rsidRPr="00F26F3B">
              <w:rPr>
                <w:lang w:val="es-CL"/>
              </w:rPr>
              <w:t>l</w:t>
            </w:r>
            <w:r w:rsidRPr="00F26F3B">
              <w:rPr>
                <w:lang w:val="es-CL"/>
              </w:rPr>
              <w:t>uz</w:t>
            </w:r>
            <w:r w:rsidR="002047AF" w:rsidRPr="00F26F3B">
              <w:rPr>
                <w:lang w:val="es-CL"/>
              </w:rPr>
              <w:t>,</w:t>
            </w:r>
            <w:r w:rsidR="00BA7117">
              <w:rPr>
                <w:lang w:val="es-CL"/>
              </w:rPr>
              <w:t xml:space="preserve"> </w:t>
            </w:r>
            <w:r w:rsidR="002047AF" w:rsidRPr="00F26F3B">
              <w:rPr>
                <w:lang w:val="es-CL"/>
              </w:rPr>
              <w:t>i</w:t>
            </w:r>
            <w:r w:rsidRPr="00F26F3B">
              <w:rPr>
                <w:lang w:val="es-CL"/>
              </w:rPr>
              <w:t>nternet</w:t>
            </w:r>
            <w:r w:rsidR="002047AF" w:rsidRPr="00F26F3B">
              <w:rPr>
                <w:lang w:val="es-CL"/>
              </w:rPr>
              <w:t>,</w:t>
            </w:r>
            <w:r w:rsidR="00BA7117">
              <w:rPr>
                <w:lang w:val="es-CL"/>
              </w:rPr>
              <w:t xml:space="preserve"> </w:t>
            </w:r>
            <w:r w:rsidR="002047AF" w:rsidRPr="00F26F3B">
              <w:rPr>
                <w:lang w:val="es-CL"/>
              </w:rPr>
              <w:t>g</w:t>
            </w:r>
            <w:r w:rsidRPr="00F26F3B">
              <w:rPr>
                <w:lang w:val="es-CL"/>
              </w:rPr>
              <w:t>as</w:t>
            </w:r>
            <w:r w:rsidR="002047AF" w:rsidRPr="00F26F3B">
              <w:rPr>
                <w:lang w:val="es-CL"/>
              </w:rPr>
              <w:t>,</w:t>
            </w:r>
            <w:r w:rsidR="00BA7117">
              <w:rPr>
                <w:lang w:val="es-CL"/>
              </w:rPr>
              <w:t xml:space="preserve"> </w:t>
            </w:r>
            <w:r w:rsidR="002047AF" w:rsidRPr="00F26F3B">
              <w:rPr>
                <w:lang w:val="es-CL"/>
              </w:rPr>
              <w:t>a</w:t>
            </w:r>
            <w:r w:rsidRPr="00F26F3B">
              <w:rPr>
                <w:lang w:val="es-CL"/>
              </w:rPr>
              <w:t>seo</w:t>
            </w:r>
          </w:p>
        </w:tc>
      </w:tr>
      <w:tr w:rsidR="00105076" w:rsidRPr="00F26F3B" w14:paraId="12004393" w14:textId="77777777" w:rsidTr="00F26F3B">
        <w:tc>
          <w:tcPr>
            <w:tcW w:w="4314" w:type="dxa"/>
          </w:tcPr>
          <w:p w14:paraId="077DB12D" w14:textId="77777777" w:rsidR="00105076" w:rsidRPr="00F26F3B" w:rsidRDefault="00D609B2">
            <w:pPr>
              <w:rPr>
                <w:lang w:val="es-CL"/>
              </w:rPr>
            </w:pPr>
            <w:r w:rsidRPr="00F26F3B">
              <w:rPr>
                <w:b/>
                <w:lang w:val="es-CL"/>
              </w:rPr>
              <w:t>¿Se solicita mes de garantía?</w:t>
            </w:r>
          </w:p>
        </w:tc>
        <w:tc>
          <w:tcPr>
            <w:tcW w:w="4316" w:type="dxa"/>
          </w:tcPr>
          <w:p w14:paraId="7C02C9AF" w14:textId="77777777" w:rsidR="00105076" w:rsidRPr="00F26F3B" w:rsidRDefault="00D609B2">
            <w:pPr>
              <w:rPr>
                <w:lang w:val="es-CL"/>
              </w:rPr>
            </w:pPr>
            <w:r w:rsidRPr="00F26F3B">
              <w:rPr>
                <w:lang w:val="es-CL"/>
              </w:rPr>
              <w:t>Sí</w:t>
            </w:r>
          </w:p>
        </w:tc>
      </w:tr>
      <w:tr w:rsidR="00105076" w:rsidRPr="00F26F3B" w14:paraId="3499645B" w14:textId="77777777" w:rsidTr="00F26F3B">
        <w:tc>
          <w:tcPr>
            <w:tcW w:w="4314" w:type="dxa"/>
          </w:tcPr>
          <w:p w14:paraId="2F2D21C4" w14:textId="77777777" w:rsidR="00105076" w:rsidRPr="00F26F3B" w:rsidRDefault="00D609B2">
            <w:pPr>
              <w:rPr>
                <w:lang w:val="es-CL"/>
              </w:rPr>
            </w:pPr>
            <w:r w:rsidRPr="00F26F3B">
              <w:rPr>
                <w:b/>
                <w:lang w:val="es-CL"/>
              </w:rPr>
              <w:t>¿Se firma contrato?</w:t>
            </w:r>
            <w:r w:rsidRPr="00F26F3B">
              <w:rPr>
                <w:b/>
                <w:lang w:val="es-CL"/>
              </w:rPr>
              <w:br/>
            </w:r>
          </w:p>
        </w:tc>
        <w:tc>
          <w:tcPr>
            <w:tcW w:w="4316" w:type="dxa"/>
          </w:tcPr>
          <w:p w14:paraId="71751AFE" w14:textId="77777777" w:rsidR="00105076" w:rsidRPr="00F26F3B" w:rsidRDefault="00D609B2">
            <w:pPr>
              <w:rPr>
                <w:lang w:val="es-CL"/>
              </w:rPr>
            </w:pPr>
            <w:r w:rsidRPr="00F26F3B">
              <w:rPr>
                <w:lang w:val="es-CL"/>
              </w:rPr>
              <w:t>Sí</w:t>
            </w:r>
          </w:p>
        </w:tc>
      </w:tr>
      <w:tr w:rsidR="00105076" w:rsidRPr="00F26F3B" w14:paraId="4E1A905C" w14:textId="77777777" w:rsidTr="00F26F3B">
        <w:tc>
          <w:tcPr>
            <w:tcW w:w="4314" w:type="dxa"/>
          </w:tcPr>
          <w:p w14:paraId="7BABC80E" w14:textId="77777777" w:rsidR="00105076" w:rsidRPr="00F26F3B" w:rsidRDefault="00D609B2">
            <w:pPr>
              <w:rPr>
                <w:lang w:val="es-CL"/>
              </w:rPr>
            </w:pPr>
            <w:r w:rsidRPr="00F26F3B">
              <w:rPr>
                <w:b/>
                <w:lang w:val="es-CL"/>
              </w:rPr>
              <w:t>Disponibilidad desde</w:t>
            </w:r>
          </w:p>
        </w:tc>
        <w:tc>
          <w:tcPr>
            <w:tcW w:w="4316" w:type="dxa"/>
          </w:tcPr>
          <w:p w14:paraId="0826A87E" w14:textId="77777777" w:rsidR="00105076" w:rsidRPr="00F26F3B" w:rsidRDefault="00D609B2">
            <w:pPr>
              <w:rPr>
                <w:lang w:val="es-CL"/>
              </w:rPr>
            </w:pPr>
            <w:r w:rsidRPr="00F26F3B">
              <w:rPr>
                <w:lang w:val="es-CL"/>
              </w:rPr>
              <w:t>Todo el año</w:t>
            </w:r>
          </w:p>
        </w:tc>
      </w:tr>
      <w:tr w:rsidR="00105076" w:rsidRPr="00F26F3B" w14:paraId="0C066B0E" w14:textId="77777777" w:rsidTr="00F26F3B">
        <w:tc>
          <w:tcPr>
            <w:tcW w:w="4314" w:type="dxa"/>
          </w:tcPr>
          <w:p w14:paraId="6C21082A" w14:textId="77777777" w:rsidR="00105076" w:rsidRPr="00F26F3B" w:rsidRDefault="00D609B2">
            <w:pPr>
              <w:rPr>
                <w:lang w:val="es-CL"/>
              </w:rPr>
            </w:pPr>
            <w:r w:rsidRPr="00F26F3B">
              <w:rPr>
                <w:b/>
                <w:lang w:val="es-CL"/>
              </w:rPr>
              <w:t xml:space="preserve"> Otros aspectos o comentarios importantes (opcional)</w:t>
            </w:r>
          </w:p>
        </w:tc>
        <w:tc>
          <w:tcPr>
            <w:tcW w:w="4316" w:type="dxa"/>
          </w:tcPr>
          <w:p w14:paraId="4A431EEE" w14:textId="77777777" w:rsidR="00105076" w:rsidRPr="00F26F3B" w:rsidRDefault="00D609B2">
            <w:pPr>
              <w:rPr>
                <w:lang w:val="es-CL"/>
              </w:rPr>
            </w:pPr>
            <w:r w:rsidRPr="00F26F3B">
              <w:rPr>
                <w:lang w:val="es-CL"/>
              </w:rPr>
              <w:t xml:space="preserve">Nos encontramos a dos calles del Metro Los Dominicos en línea 1. Calefacción central a costo extra durante los cuatro meses fríos de otoño-invierno. Acceso a cocina equipada, tres </w:t>
            </w:r>
            <w:r w:rsidRPr="00F26F3B">
              <w:rPr>
                <w:lang w:val="es-CL"/>
              </w:rPr>
              <w:t>refrigeradores, sala, comedor, terraza, jardín, área de lavandería (dos lavadoras) y tendedero techado. Habitaciones con llave y libertad horaria para entrar y salir de la residencia.</w:t>
            </w:r>
          </w:p>
        </w:tc>
      </w:tr>
    </w:tbl>
    <w:p w14:paraId="4809D512"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6D459C59" w14:textId="77777777" w:rsidR="00105076" w:rsidRPr="00F26F3B" w:rsidRDefault="00D609B2">
      <w:pPr>
        <w:rPr>
          <w:lang w:val="es-CL"/>
        </w:rPr>
      </w:pPr>
      <w:r w:rsidRPr="00F26F3B">
        <w:rPr>
          <w:lang w:val="es-CL"/>
        </w:rPr>
        <w:br w:type="page"/>
      </w:r>
    </w:p>
    <w:p w14:paraId="228BFF3D" w14:textId="4B34DEDF"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5"/>
        <w:gridCol w:w="4315"/>
      </w:tblGrid>
      <w:tr w:rsidR="00105076" w:rsidRPr="00F26F3B" w14:paraId="6F28B9A2" w14:textId="77777777" w:rsidTr="00F26F3B">
        <w:tc>
          <w:tcPr>
            <w:tcW w:w="4315" w:type="dxa"/>
          </w:tcPr>
          <w:p w14:paraId="52F6C14F" w14:textId="77777777" w:rsidR="00105076" w:rsidRPr="00F26F3B" w:rsidRDefault="00D609B2">
            <w:pPr>
              <w:rPr>
                <w:lang w:val="es-CL"/>
              </w:rPr>
            </w:pPr>
            <w:r w:rsidRPr="00F26F3B">
              <w:rPr>
                <w:b/>
                <w:lang w:val="es-CL"/>
              </w:rPr>
              <w:t>Nombre completo</w:t>
            </w:r>
          </w:p>
        </w:tc>
        <w:tc>
          <w:tcPr>
            <w:tcW w:w="4315" w:type="dxa"/>
          </w:tcPr>
          <w:p w14:paraId="5F62DF98" w14:textId="77777777" w:rsidR="00105076" w:rsidRPr="00F26F3B" w:rsidRDefault="00D609B2">
            <w:pPr>
              <w:rPr>
                <w:lang w:val="es-CL"/>
              </w:rPr>
            </w:pPr>
            <w:r w:rsidRPr="00F26F3B">
              <w:rPr>
                <w:lang w:val="es-CL"/>
              </w:rPr>
              <w:t>M. Teresa López Mangelsdorff</w:t>
            </w:r>
          </w:p>
        </w:tc>
      </w:tr>
      <w:tr w:rsidR="00105076" w:rsidRPr="00F26F3B" w14:paraId="64612207" w14:textId="77777777" w:rsidTr="00F26F3B">
        <w:tc>
          <w:tcPr>
            <w:tcW w:w="4315" w:type="dxa"/>
          </w:tcPr>
          <w:p w14:paraId="08667FE1" w14:textId="77777777" w:rsidR="00105076" w:rsidRPr="00F26F3B" w:rsidRDefault="00D609B2">
            <w:pPr>
              <w:rPr>
                <w:lang w:val="es-CL"/>
              </w:rPr>
            </w:pPr>
            <w:r w:rsidRPr="00F26F3B">
              <w:rPr>
                <w:b/>
                <w:lang w:val="es-CL"/>
              </w:rPr>
              <w:t>Teléfono de contacto</w:t>
            </w:r>
          </w:p>
        </w:tc>
        <w:tc>
          <w:tcPr>
            <w:tcW w:w="4315" w:type="dxa"/>
          </w:tcPr>
          <w:p w14:paraId="5F44904F" w14:textId="77777777" w:rsidR="00105076" w:rsidRPr="00F26F3B" w:rsidRDefault="00D609B2">
            <w:pPr>
              <w:rPr>
                <w:lang w:val="es-CL"/>
              </w:rPr>
            </w:pPr>
            <w:r w:rsidRPr="00F26F3B">
              <w:rPr>
                <w:lang w:val="es-CL"/>
              </w:rPr>
              <w:t>+56977697404</w:t>
            </w:r>
          </w:p>
        </w:tc>
      </w:tr>
      <w:tr w:rsidR="00105076" w:rsidRPr="00F26F3B" w14:paraId="407C18EF" w14:textId="77777777" w:rsidTr="00F26F3B">
        <w:tc>
          <w:tcPr>
            <w:tcW w:w="4315" w:type="dxa"/>
          </w:tcPr>
          <w:p w14:paraId="7D6365FE" w14:textId="30C0316C" w:rsidR="00105076" w:rsidRPr="00F26F3B" w:rsidRDefault="00D609B2">
            <w:pPr>
              <w:rPr>
                <w:lang w:val="es-CL"/>
              </w:rPr>
            </w:pPr>
            <w:r w:rsidRPr="00F26F3B">
              <w:rPr>
                <w:b/>
                <w:lang w:val="es-CL"/>
              </w:rPr>
              <w:t>Correo electrónico</w:t>
            </w:r>
          </w:p>
        </w:tc>
        <w:tc>
          <w:tcPr>
            <w:tcW w:w="4315" w:type="dxa"/>
          </w:tcPr>
          <w:p w14:paraId="694CC05A" w14:textId="77777777" w:rsidR="00105076" w:rsidRPr="00F26F3B" w:rsidRDefault="00D609B2">
            <w:pPr>
              <w:rPr>
                <w:lang w:val="es-CL"/>
              </w:rPr>
            </w:pPr>
            <w:r w:rsidRPr="00F26F3B">
              <w:rPr>
                <w:lang w:val="es-CL"/>
              </w:rPr>
              <w:t>mteresal@gmail.com</w:t>
            </w:r>
          </w:p>
        </w:tc>
      </w:tr>
      <w:tr w:rsidR="00105076" w:rsidRPr="00F26F3B" w14:paraId="72A9BAD6" w14:textId="77777777" w:rsidTr="00F26F3B">
        <w:tc>
          <w:tcPr>
            <w:tcW w:w="4315" w:type="dxa"/>
          </w:tcPr>
          <w:p w14:paraId="73D5534D" w14:textId="77777777" w:rsidR="00105076" w:rsidRPr="00F26F3B" w:rsidRDefault="00D609B2">
            <w:pPr>
              <w:rPr>
                <w:lang w:val="es-CL"/>
              </w:rPr>
            </w:pPr>
            <w:r w:rsidRPr="00F26F3B">
              <w:rPr>
                <w:b/>
                <w:lang w:val="es-CL"/>
              </w:rPr>
              <w:t>Tipo de alojamiento</w:t>
            </w:r>
          </w:p>
        </w:tc>
        <w:tc>
          <w:tcPr>
            <w:tcW w:w="4315" w:type="dxa"/>
          </w:tcPr>
          <w:p w14:paraId="59E99FF1" w14:textId="77777777" w:rsidR="00105076" w:rsidRPr="00F26F3B" w:rsidRDefault="00D609B2">
            <w:pPr>
              <w:rPr>
                <w:lang w:val="es-CL"/>
              </w:rPr>
            </w:pPr>
            <w:r w:rsidRPr="00F26F3B">
              <w:rPr>
                <w:lang w:val="es-CL"/>
              </w:rPr>
              <w:t xml:space="preserve">Es en Casa de Familia, pero tienen todo el 2do </w:t>
            </w:r>
            <w:r w:rsidRPr="00F26F3B">
              <w:rPr>
                <w:lang w:val="es-CL"/>
              </w:rPr>
              <w:t>piso para ellos, como si tuvieran un Depto. con cocina y estar. Lo que ni impide que pueda bajar a piscina y jardines de la casa.de la casa</w:t>
            </w:r>
          </w:p>
        </w:tc>
      </w:tr>
      <w:tr w:rsidR="00105076" w:rsidRPr="00F26F3B" w14:paraId="1151E0D9" w14:textId="77777777" w:rsidTr="00F26F3B">
        <w:tc>
          <w:tcPr>
            <w:tcW w:w="4315" w:type="dxa"/>
          </w:tcPr>
          <w:p w14:paraId="74719F39" w14:textId="77777777" w:rsidR="00105076" w:rsidRPr="00F26F3B" w:rsidRDefault="00D609B2">
            <w:pPr>
              <w:rPr>
                <w:lang w:val="es-CL"/>
              </w:rPr>
            </w:pPr>
            <w:r w:rsidRPr="00F26F3B">
              <w:rPr>
                <w:b/>
                <w:lang w:val="es-CL"/>
              </w:rPr>
              <w:t>Comuna y barrio </w:t>
            </w:r>
          </w:p>
        </w:tc>
        <w:tc>
          <w:tcPr>
            <w:tcW w:w="4315" w:type="dxa"/>
          </w:tcPr>
          <w:p w14:paraId="45F634BC" w14:textId="77777777" w:rsidR="00105076" w:rsidRPr="00F26F3B" w:rsidRDefault="00D609B2">
            <w:pPr>
              <w:rPr>
                <w:lang w:val="es-CL"/>
              </w:rPr>
            </w:pPr>
            <w:r w:rsidRPr="00F26F3B">
              <w:rPr>
                <w:lang w:val="es-CL"/>
              </w:rPr>
              <w:t>Barrio Los Dominicos Oriente, barrio universitario</w:t>
            </w:r>
          </w:p>
        </w:tc>
      </w:tr>
      <w:tr w:rsidR="00105076" w:rsidRPr="00F26F3B" w14:paraId="31944D24" w14:textId="77777777" w:rsidTr="00F26F3B">
        <w:tc>
          <w:tcPr>
            <w:tcW w:w="4315" w:type="dxa"/>
          </w:tcPr>
          <w:p w14:paraId="0D2BA26D" w14:textId="77777777" w:rsidR="00105076" w:rsidRPr="00F26F3B" w:rsidRDefault="00D609B2">
            <w:pPr>
              <w:rPr>
                <w:lang w:val="es-CL"/>
              </w:rPr>
            </w:pPr>
            <w:r w:rsidRPr="00F26F3B">
              <w:rPr>
                <w:b/>
                <w:lang w:val="es-CL"/>
              </w:rPr>
              <w:t>Dirección referencial (puede ser sin número ex</w:t>
            </w:r>
            <w:r w:rsidRPr="00F26F3B">
              <w:rPr>
                <w:b/>
                <w:lang w:val="es-CL"/>
              </w:rPr>
              <w:t>acto)</w:t>
            </w:r>
          </w:p>
        </w:tc>
        <w:tc>
          <w:tcPr>
            <w:tcW w:w="4315" w:type="dxa"/>
          </w:tcPr>
          <w:p w14:paraId="5E02EEE9" w14:textId="77777777" w:rsidR="00105076" w:rsidRPr="00F26F3B" w:rsidRDefault="00D609B2">
            <w:pPr>
              <w:rPr>
                <w:lang w:val="es-CL"/>
              </w:rPr>
            </w:pPr>
            <w:r w:rsidRPr="00F26F3B">
              <w:rPr>
                <w:lang w:val="es-CL"/>
              </w:rPr>
              <w:t>Los Huasos casi esquina El Alba con Bulnes Correa. Donde está el Supermercado Lider y Jumbo.</w:t>
            </w:r>
          </w:p>
        </w:tc>
      </w:tr>
      <w:tr w:rsidR="00105076" w:rsidRPr="00F26F3B" w14:paraId="55314283" w14:textId="77777777" w:rsidTr="00F26F3B">
        <w:tc>
          <w:tcPr>
            <w:tcW w:w="4315" w:type="dxa"/>
          </w:tcPr>
          <w:p w14:paraId="21603885" w14:textId="77777777" w:rsidR="00105076" w:rsidRPr="00F26F3B" w:rsidRDefault="00D609B2">
            <w:pPr>
              <w:rPr>
                <w:lang w:val="es-CL"/>
              </w:rPr>
            </w:pPr>
            <w:r w:rsidRPr="00F26F3B">
              <w:rPr>
                <w:b/>
                <w:lang w:val="es-CL"/>
              </w:rPr>
              <w:t>¿Cómo se llega a la UDD desde el alojamiento?  (metro, micro, caminata, tiempo estimado)</w:t>
            </w:r>
            <w:r w:rsidRPr="00F26F3B">
              <w:rPr>
                <w:b/>
                <w:lang w:val="es-CL"/>
              </w:rPr>
              <w:br/>
            </w:r>
          </w:p>
        </w:tc>
        <w:tc>
          <w:tcPr>
            <w:tcW w:w="4315" w:type="dxa"/>
          </w:tcPr>
          <w:p w14:paraId="03650303" w14:textId="77777777" w:rsidR="00105076" w:rsidRPr="00F26F3B" w:rsidRDefault="00D609B2">
            <w:pPr>
              <w:rPr>
                <w:lang w:val="es-CL"/>
              </w:rPr>
            </w:pPr>
            <w:r w:rsidRPr="00F26F3B">
              <w:rPr>
                <w:lang w:val="es-CL"/>
              </w:rPr>
              <w:t>Se llega en micro, 7 Min</w:t>
            </w:r>
            <w:proofErr w:type="gramStart"/>
            <w:r w:rsidRPr="00F26F3B">
              <w:rPr>
                <w:lang w:val="es-CL"/>
              </w:rPr>
              <w:t>.,  o</w:t>
            </w:r>
            <w:proofErr w:type="gramEnd"/>
            <w:r w:rsidRPr="00F26F3B">
              <w:rPr>
                <w:lang w:val="es-CL"/>
              </w:rPr>
              <w:t xml:space="preserve"> caminando lo que tomará 15 MIN.</w:t>
            </w:r>
          </w:p>
        </w:tc>
      </w:tr>
      <w:tr w:rsidR="00105076" w:rsidRPr="00F26F3B" w14:paraId="5C6C64D0" w14:textId="77777777" w:rsidTr="00F26F3B">
        <w:tc>
          <w:tcPr>
            <w:tcW w:w="4315" w:type="dxa"/>
          </w:tcPr>
          <w:p w14:paraId="5DD16CD0" w14:textId="77777777" w:rsidR="00105076" w:rsidRPr="00F26F3B" w:rsidRDefault="00D609B2">
            <w:pPr>
              <w:rPr>
                <w:lang w:val="es-CL"/>
              </w:rPr>
            </w:pPr>
            <w:r w:rsidRPr="00F26F3B">
              <w:rPr>
                <w:b/>
                <w:lang w:val="es-CL"/>
              </w:rPr>
              <w:t>¿Cu</w:t>
            </w:r>
            <w:r w:rsidRPr="00F26F3B">
              <w:rPr>
                <w:b/>
                <w:lang w:val="es-CL"/>
              </w:rPr>
              <w:t>ántas piezas se arriendan?</w:t>
            </w:r>
          </w:p>
        </w:tc>
        <w:tc>
          <w:tcPr>
            <w:tcW w:w="4315" w:type="dxa"/>
          </w:tcPr>
          <w:p w14:paraId="46483D81" w14:textId="77777777" w:rsidR="00105076" w:rsidRPr="00F26F3B" w:rsidRDefault="00D609B2">
            <w:pPr>
              <w:rPr>
                <w:lang w:val="es-CL"/>
              </w:rPr>
            </w:pPr>
            <w:r w:rsidRPr="00F26F3B">
              <w:rPr>
                <w:lang w:val="es-CL"/>
              </w:rPr>
              <w:t>4 piezas</w:t>
            </w:r>
          </w:p>
        </w:tc>
      </w:tr>
      <w:tr w:rsidR="00105076" w:rsidRPr="00F26F3B" w14:paraId="4356659A" w14:textId="77777777" w:rsidTr="00F26F3B">
        <w:tc>
          <w:tcPr>
            <w:tcW w:w="4315" w:type="dxa"/>
          </w:tcPr>
          <w:p w14:paraId="45646F6E" w14:textId="77777777" w:rsidR="00105076" w:rsidRPr="00F26F3B" w:rsidRDefault="00D609B2">
            <w:pPr>
              <w:rPr>
                <w:lang w:val="es-CL"/>
              </w:rPr>
            </w:pPr>
            <w:r w:rsidRPr="00F26F3B">
              <w:rPr>
                <w:b/>
                <w:lang w:val="es-CL"/>
              </w:rPr>
              <w:t>¿Baño privado o compartido?</w:t>
            </w:r>
          </w:p>
        </w:tc>
        <w:tc>
          <w:tcPr>
            <w:tcW w:w="4315" w:type="dxa"/>
          </w:tcPr>
          <w:p w14:paraId="3913B012" w14:textId="77777777" w:rsidR="00105076" w:rsidRPr="00F26F3B" w:rsidRDefault="00D609B2">
            <w:pPr>
              <w:rPr>
                <w:lang w:val="es-CL"/>
              </w:rPr>
            </w:pPr>
            <w:r w:rsidRPr="00F26F3B">
              <w:rPr>
                <w:lang w:val="es-CL"/>
              </w:rPr>
              <w:t>Compartido</w:t>
            </w:r>
          </w:p>
        </w:tc>
      </w:tr>
      <w:tr w:rsidR="00105076" w:rsidRPr="00F26F3B" w14:paraId="5D5D33DA" w14:textId="77777777" w:rsidTr="00F26F3B">
        <w:tc>
          <w:tcPr>
            <w:tcW w:w="4315" w:type="dxa"/>
          </w:tcPr>
          <w:p w14:paraId="64848E39" w14:textId="77777777" w:rsidR="00105076" w:rsidRPr="00F26F3B" w:rsidRDefault="00D609B2">
            <w:pPr>
              <w:rPr>
                <w:lang w:val="es-CL"/>
              </w:rPr>
            </w:pPr>
            <w:r w:rsidRPr="00F26F3B">
              <w:rPr>
                <w:b/>
                <w:lang w:val="es-CL"/>
              </w:rPr>
              <w:t>¿Acceso a cocina?</w:t>
            </w:r>
          </w:p>
        </w:tc>
        <w:tc>
          <w:tcPr>
            <w:tcW w:w="4315" w:type="dxa"/>
          </w:tcPr>
          <w:p w14:paraId="4C511346" w14:textId="77777777" w:rsidR="00105076" w:rsidRPr="00F26F3B" w:rsidRDefault="00D609B2">
            <w:pPr>
              <w:rPr>
                <w:lang w:val="es-CL"/>
              </w:rPr>
            </w:pPr>
            <w:r w:rsidRPr="00F26F3B">
              <w:rPr>
                <w:lang w:val="es-CL"/>
              </w:rPr>
              <w:t>tienen cocina arriba pequeña, la asistente les puede cocinar, ellos pueden bajar a cocina grande.</w:t>
            </w:r>
          </w:p>
        </w:tc>
      </w:tr>
      <w:tr w:rsidR="00105076" w:rsidRPr="00F26F3B" w14:paraId="4614CEC3" w14:textId="77777777" w:rsidTr="00F26F3B">
        <w:tc>
          <w:tcPr>
            <w:tcW w:w="4315" w:type="dxa"/>
          </w:tcPr>
          <w:p w14:paraId="5B9B20B7" w14:textId="77777777" w:rsidR="00105076" w:rsidRPr="00F26F3B" w:rsidRDefault="00D609B2">
            <w:pPr>
              <w:rPr>
                <w:lang w:val="es-CL"/>
              </w:rPr>
            </w:pPr>
            <w:r w:rsidRPr="00F26F3B">
              <w:rPr>
                <w:b/>
                <w:lang w:val="es-CL"/>
              </w:rPr>
              <w:t>¿Uso de lavadora?</w:t>
            </w:r>
          </w:p>
        </w:tc>
        <w:tc>
          <w:tcPr>
            <w:tcW w:w="4315" w:type="dxa"/>
          </w:tcPr>
          <w:p w14:paraId="6942E33F" w14:textId="77777777" w:rsidR="00105076" w:rsidRPr="00F26F3B" w:rsidRDefault="00D609B2">
            <w:pPr>
              <w:rPr>
                <w:lang w:val="es-CL"/>
              </w:rPr>
            </w:pPr>
            <w:r w:rsidRPr="00F26F3B">
              <w:rPr>
                <w:lang w:val="es-CL"/>
              </w:rPr>
              <w:t>Sí</w:t>
            </w:r>
          </w:p>
        </w:tc>
      </w:tr>
      <w:tr w:rsidR="00105076" w:rsidRPr="00F26F3B" w14:paraId="0E1AD785" w14:textId="77777777" w:rsidTr="00F26F3B">
        <w:tc>
          <w:tcPr>
            <w:tcW w:w="4315" w:type="dxa"/>
          </w:tcPr>
          <w:p w14:paraId="274CF7BE" w14:textId="77777777" w:rsidR="00105076" w:rsidRPr="00F26F3B" w:rsidRDefault="00D609B2">
            <w:pPr>
              <w:rPr>
                <w:lang w:val="es-CL"/>
              </w:rPr>
            </w:pPr>
            <w:r w:rsidRPr="00F26F3B">
              <w:rPr>
                <w:b/>
                <w:lang w:val="es-CL"/>
              </w:rPr>
              <w:t>¿Amoblado? ¿Qué incluye?</w:t>
            </w:r>
            <w:r w:rsidRPr="00F26F3B">
              <w:rPr>
                <w:b/>
                <w:lang w:val="es-CL"/>
              </w:rPr>
              <w:br/>
            </w:r>
          </w:p>
        </w:tc>
        <w:tc>
          <w:tcPr>
            <w:tcW w:w="4315" w:type="dxa"/>
          </w:tcPr>
          <w:p w14:paraId="4EC8F2E3" w14:textId="77777777" w:rsidR="00105076" w:rsidRPr="00F26F3B" w:rsidRDefault="00D609B2">
            <w:pPr>
              <w:rPr>
                <w:lang w:val="es-CL"/>
              </w:rPr>
            </w:pPr>
            <w:r w:rsidRPr="00F26F3B">
              <w:rPr>
                <w:lang w:val="es-CL"/>
              </w:rPr>
              <w:t xml:space="preserve">cama, </w:t>
            </w:r>
            <w:r w:rsidRPr="00F26F3B">
              <w:rPr>
                <w:lang w:val="es-CL"/>
              </w:rPr>
              <w:t>escritorio y sillas, closets, lampara, calefacción, pieza grande, dos con balcón.</w:t>
            </w:r>
          </w:p>
        </w:tc>
      </w:tr>
      <w:tr w:rsidR="00105076" w:rsidRPr="00F26F3B" w14:paraId="66FDAE48" w14:textId="77777777" w:rsidTr="00F26F3B">
        <w:tc>
          <w:tcPr>
            <w:tcW w:w="4315" w:type="dxa"/>
          </w:tcPr>
          <w:p w14:paraId="36CAAFC1" w14:textId="77777777" w:rsidR="00105076" w:rsidRPr="00F26F3B" w:rsidRDefault="00D609B2">
            <w:pPr>
              <w:rPr>
                <w:lang w:val="es-CL"/>
              </w:rPr>
            </w:pPr>
            <w:r w:rsidRPr="00F26F3B">
              <w:rPr>
                <w:b/>
                <w:lang w:val="es-CL"/>
              </w:rPr>
              <w:t>Valor mensual (CLP)</w:t>
            </w:r>
            <w:r w:rsidRPr="00F26F3B">
              <w:rPr>
                <w:b/>
                <w:lang w:val="es-CL"/>
              </w:rPr>
              <w:br/>
            </w:r>
          </w:p>
        </w:tc>
        <w:tc>
          <w:tcPr>
            <w:tcW w:w="4315" w:type="dxa"/>
          </w:tcPr>
          <w:p w14:paraId="18C55FEC" w14:textId="77777777" w:rsidR="00105076" w:rsidRPr="00F26F3B" w:rsidRDefault="00D609B2">
            <w:pPr>
              <w:rPr>
                <w:lang w:val="es-CL"/>
              </w:rPr>
            </w:pPr>
            <w:r w:rsidRPr="00F26F3B">
              <w:rPr>
                <w:lang w:val="es-CL"/>
              </w:rPr>
              <w:t>$720.000</w:t>
            </w:r>
          </w:p>
        </w:tc>
      </w:tr>
      <w:tr w:rsidR="00105076" w:rsidRPr="00F26F3B" w14:paraId="212A5738" w14:textId="77777777" w:rsidTr="00F26F3B">
        <w:tc>
          <w:tcPr>
            <w:tcW w:w="4315" w:type="dxa"/>
          </w:tcPr>
          <w:p w14:paraId="2D140049" w14:textId="77777777" w:rsidR="00105076" w:rsidRPr="00F26F3B" w:rsidRDefault="00D609B2">
            <w:pPr>
              <w:rPr>
                <w:lang w:val="es-CL"/>
              </w:rPr>
            </w:pPr>
            <w:r w:rsidRPr="00F26F3B">
              <w:rPr>
                <w:b/>
                <w:lang w:val="es-CL"/>
              </w:rPr>
              <w:t>¿Qué servicios están incluidos en el valor?</w:t>
            </w:r>
          </w:p>
        </w:tc>
        <w:tc>
          <w:tcPr>
            <w:tcW w:w="4315" w:type="dxa"/>
          </w:tcPr>
          <w:p w14:paraId="735BBB38" w14:textId="347B2DC7" w:rsidR="00105076" w:rsidRPr="00F26F3B" w:rsidRDefault="00D609B2">
            <w:pPr>
              <w:rPr>
                <w:lang w:val="es-CL"/>
              </w:rPr>
            </w:pPr>
            <w:r w:rsidRPr="00F26F3B">
              <w:rPr>
                <w:lang w:val="es-CL"/>
              </w:rPr>
              <w:t>Agua</w:t>
            </w:r>
            <w:r w:rsidR="002047AF" w:rsidRPr="00F26F3B">
              <w:rPr>
                <w:lang w:val="es-CL"/>
              </w:rPr>
              <w:t>,</w:t>
            </w:r>
            <w:r w:rsidR="00BA7117">
              <w:rPr>
                <w:lang w:val="es-CL"/>
              </w:rPr>
              <w:t xml:space="preserve"> </w:t>
            </w:r>
            <w:r w:rsidR="002047AF" w:rsidRPr="00F26F3B">
              <w:rPr>
                <w:lang w:val="es-CL"/>
              </w:rPr>
              <w:t>l</w:t>
            </w:r>
            <w:r w:rsidRPr="00F26F3B">
              <w:rPr>
                <w:lang w:val="es-CL"/>
              </w:rPr>
              <w:t>uz</w:t>
            </w:r>
            <w:r w:rsidR="002047AF" w:rsidRPr="00F26F3B">
              <w:rPr>
                <w:lang w:val="es-CL"/>
              </w:rPr>
              <w:t>,</w:t>
            </w:r>
            <w:r w:rsidR="00BA7117">
              <w:rPr>
                <w:lang w:val="es-CL"/>
              </w:rPr>
              <w:t xml:space="preserve"> </w:t>
            </w:r>
            <w:r w:rsidR="002047AF" w:rsidRPr="00F26F3B">
              <w:rPr>
                <w:lang w:val="es-CL"/>
              </w:rPr>
              <w:t>i</w:t>
            </w:r>
            <w:r w:rsidRPr="00F26F3B">
              <w:rPr>
                <w:lang w:val="es-CL"/>
              </w:rPr>
              <w:t>nternet</w:t>
            </w:r>
            <w:r w:rsidR="002047AF" w:rsidRPr="00F26F3B">
              <w:rPr>
                <w:lang w:val="es-CL"/>
              </w:rPr>
              <w:t>,</w:t>
            </w:r>
            <w:r w:rsidR="00BA7117">
              <w:rPr>
                <w:lang w:val="es-CL"/>
              </w:rPr>
              <w:t xml:space="preserve"> </w:t>
            </w:r>
            <w:r w:rsidR="002047AF" w:rsidRPr="00F26F3B">
              <w:rPr>
                <w:lang w:val="es-CL"/>
              </w:rPr>
              <w:t>g</w:t>
            </w:r>
            <w:r w:rsidRPr="00F26F3B">
              <w:rPr>
                <w:lang w:val="es-CL"/>
              </w:rPr>
              <w:t>as</w:t>
            </w:r>
            <w:r w:rsidR="002047AF" w:rsidRPr="00F26F3B">
              <w:rPr>
                <w:lang w:val="es-CL"/>
              </w:rPr>
              <w:t>,</w:t>
            </w:r>
            <w:r w:rsidR="00BA7117">
              <w:rPr>
                <w:lang w:val="es-CL"/>
              </w:rPr>
              <w:t xml:space="preserve"> </w:t>
            </w:r>
            <w:r w:rsidR="002047AF" w:rsidRPr="00F26F3B">
              <w:rPr>
                <w:lang w:val="es-CL"/>
              </w:rPr>
              <w:t>a</w:t>
            </w:r>
            <w:r w:rsidRPr="00F26F3B">
              <w:rPr>
                <w:lang w:val="es-CL"/>
              </w:rPr>
              <w:t>seo</w:t>
            </w:r>
          </w:p>
        </w:tc>
      </w:tr>
      <w:tr w:rsidR="00105076" w:rsidRPr="00F26F3B" w14:paraId="1B45976C" w14:textId="77777777" w:rsidTr="00F26F3B">
        <w:tc>
          <w:tcPr>
            <w:tcW w:w="4315" w:type="dxa"/>
          </w:tcPr>
          <w:p w14:paraId="7060CD31" w14:textId="77777777" w:rsidR="00105076" w:rsidRPr="00F26F3B" w:rsidRDefault="00D609B2">
            <w:pPr>
              <w:rPr>
                <w:lang w:val="es-CL"/>
              </w:rPr>
            </w:pPr>
            <w:r w:rsidRPr="00F26F3B">
              <w:rPr>
                <w:b/>
                <w:lang w:val="es-CL"/>
              </w:rPr>
              <w:t>¿Se solicita mes de garantía?</w:t>
            </w:r>
          </w:p>
        </w:tc>
        <w:tc>
          <w:tcPr>
            <w:tcW w:w="4315" w:type="dxa"/>
          </w:tcPr>
          <w:p w14:paraId="4CACC670" w14:textId="77777777" w:rsidR="00105076" w:rsidRPr="00F26F3B" w:rsidRDefault="00D609B2">
            <w:pPr>
              <w:rPr>
                <w:lang w:val="es-CL"/>
              </w:rPr>
            </w:pPr>
            <w:r w:rsidRPr="00F26F3B">
              <w:rPr>
                <w:lang w:val="es-CL"/>
              </w:rPr>
              <w:t>Sí</w:t>
            </w:r>
          </w:p>
        </w:tc>
      </w:tr>
      <w:tr w:rsidR="00105076" w:rsidRPr="00F26F3B" w14:paraId="5A2458E4" w14:textId="77777777" w:rsidTr="00F26F3B">
        <w:tc>
          <w:tcPr>
            <w:tcW w:w="4315" w:type="dxa"/>
          </w:tcPr>
          <w:p w14:paraId="57CED0D1" w14:textId="77777777" w:rsidR="00105076" w:rsidRPr="00F26F3B" w:rsidRDefault="00D609B2">
            <w:pPr>
              <w:rPr>
                <w:lang w:val="es-CL"/>
              </w:rPr>
            </w:pPr>
            <w:r w:rsidRPr="00F26F3B">
              <w:rPr>
                <w:b/>
                <w:lang w:val="es-CL"/>
              </w:rPr>
              <w:t>¿Se firma contrato?</w:t>
            </w:r>
            <w:r w:rsidRPr="00F26F3B">
              <w:rPr>
                <w:b/>
                <w:lang w:val="es-CL"/>
              </w:rPr>
              <w:br/>
            </w:r>
          </w:p>
        </w:tc>
        <w:tc>
          <w:tcPr>
            <w:tcW w:w="4315" w:type="dxa"/>
          </w:tcPr>
          <w:p w14:paraId="342DBFD0" w14:textId="77777777" w:rsidR="00105076" w:rsidRPr="00F26F3B" w:rsidRDefault="00D609B2">
            <w:pPr>
              <w:rPr>
                <w:lang w:val="es-CL"/>
              </w:rPr>
            </w:pPr>
            <w:r w:rsidRPr="00F26F3B">
              <w:rPr>
                <w:lang w:val="es-CL"/>
              </w:rPr>
              <w:t>Sí</w:t>
            </w:r>
          </w:p>
        </w:tc>
      </w:tr>
      <w:tr w:rsidR="00105076" w:rsidRPr="00F26F3B" w14:paraId="40A3E3A4" w14:textId="77777777" w:rsidTr="00F26F3B">
        <w:tc>
          <w:tcPr>
            <w:tcW w:w="4315" w:type="dxa"/>
          </w:tcPr>
          <w:p w14:paraId="3F7303DC" w14:textId="77777777" w:rsidR="00105076" w:rsidRPr="00F26F3B" w:rsidRDefault="00D609B2">
            <w:pPr>
              <w:rPr>
                <w:lang w:val="es-CL"/>
              </w:rPr>
            </w:pPr>
            <w:r w:rsidRPr="00F26F3B">
              <w:rPr>
                <w:b/>
                <w:lang w:val="es-CL"/>
              </w:rPr>
              <w:t>Disponibili</w:t>
            </w:r>
            <w:r w:rsidRPr="00F26F3B">
              <w:rPr>
                <w:b/>
                <w:lang w:val="es-CL"/>
              </w:rPr>
              <w:t>dad desde</w:t>
            </w:r>
          </w:p>
        </w:tc>
        <w:tc>
          <w:tcPr>
            <w:tcW w:w="4315" w:type="dxa"/>
          </w:tcPr>
          <w:p w14:paraId="3A67F161" w14:textId="77777777" w:rsidR="00105076" w:rsidRPr="00F26F3B" w:rsidRDefault="00D609B2">
            <w:pPr>
              <w:rPr>
                <w:lang w:val="es-CL"/>
              </w:rPr>
            </w:pPr>
            <w:r w:rsidRPr="00F26F3B">
              <w:rPr>
                <w:lang w:val="es-CL"/>
              </w:rPr>
              <w:t>Año 2027</w:t>
            </w:r>
          </w:p>
        </w:tc>
      </w:tr>
      <w:tr w:rsidR="00105076" w:rsidRPr="00F26F3B" w14:paraId="59F08A55" w14:textId="77777777" w:rsidTr="00F26F3B">
        <w:tc>
          <w:tcPr>
            <w:tcW w:w="4315" w:type="dxa"/>
          </w:tcPr>
          <w:p w14:paraId="6A60D667" w14:textId="77777777" w:rsidR="00105076" w:rsidRPr="00F26F3B" w:rsidRDefault="00D609B2">
            <w:pPr>
              <w:rPr>
                <w:lang w:val="es-CL"/>
              </w:rPr>
            </w:pPr>
            <w:r w:rsidRPr="00F26F3B">
              <w:rPr>
                <w:b/>
                <w:lang w:val="es-CL"/>
              </w:rPr>
              <w:t xml:space="preserve"> Otros aspectos o comentarios importantes (opcional)</w:t>
            </w:r>
          </w:p>
        </w:tc>
        <w:tc>
          <w:tcPr>
            <w:tcW w:w="4315" w:type="dxa"/>
          </w:tcPr>
          <w:p w14:paraId="200E26BB" w14:textId="77777777" w:rsidR="00105076" w:rsidRPr="00F26F3B" w:rsidRDefault="00D609B2">
            <w:pPr>
              <w:rPr>
                <w:lang w:val="es-CL"/>
              </w:rPr>
            </w:pPr>
            <w:r w:rsidRPr="00F26F3B">
              <w:rPr>
                <w:lang w:val="es-CL"/>
              </w:rPr>
              <w:t xml:space="preserve">Casa con ambiente familiar, no se aceptan pololos, si amigos que vengan a estudiar. </w:t>
            </w:r>
          </w:p>
        </w:tc>
      </w:tr>
    </w:tbl>
    <w:p w14:paraId="3C3FFC4A"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7BF7B3C5" w14:textId="77777777" w:rsidR="00105076" w:rsidRPr="00F26F3B" w:rsidRDefault="00D609B2">
      <w:pPr>
        <w:rPr>
          <w:lang w:val="es-CL"/>
        </w:rPr>
      </w:pPr>
      <w:r w:rsidRPr="00F26F3B">
        <w:rPr>
          <w:lang w:val="es-CL"/>
        </w:rPr>
        <w:br w:type="page"/>
      </w:r>
    </w:p>
    <w:p w14:paraId="68B8850D" w14:textId="7EA68C3F"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5"/>
        <w:gridCol w:w="4315"/>
      </w:tblGrid>
      <w:tr w:rsidR="00105076" w:rsidRPr="00F26F3B" w14:paraId="297F7487" w14:textId="77777777" w:rsidTr="00F26F3B">
        <w:tc>
          <w:tcPr>
            <w:tcW w:w="4315" w:type="dxa"/>
          </w:tcPr>
          <w:p w14:paraId="7D3E90EE" w14:textId="77777777" w:rsidR="00105076" w:rsidRPr="00F26F3B" w:rsidRDefault="00D609B2">
            <w:pPr>
              <w:rPr>
                <w:lang w:val="es-CL"/>
              </w:rPr>
            </w:pPr>
            <w:r w:rsidRPr="00F26F3B">
              <w:rPr>
                <w:b/>
                <w:lang w:val="es-CL"/>
              </w:rPr>
              <w:t>Nombre completo</w:t>
            </w:r>
          </w:p>
        </w:tc>
        <w:tc>
          <w:tcPr>
            <w:tcW w:w="4315" w:type="dxa"/>
          </w:tcPr>
          <w:p w14:paraId="644AED53" w14:textId="447C0857" w:rsidR="00105076" w:rsidRPr="00F26F3B" w:rsidRDefault="00D609B2">
            <w:pPr>
              <w:rPr>
                <w:lang w:val="es-CL"/>
              </w:rPr>
            </w:pPr>
            <w:r w:rsidRPr="00F26F3B">
              <w:rPr>
                <w:lang w:val="es-CL"/>
              </w:rPr>
              <w:t xml:space="preserve">María </w:t>
            </w:r>
            <w:r w:rsidR="00BA7117" w:rsidRPr="00F26F3B">
              <w:rPr>
                <w:lang w:val="es-CL"/>
              </w:rPr>
              <w:t>Cecilia Vinagre</w:t>
            </w:r>
            <w:r w:rsidRPr="00F26F3B">
              <w:rPr>
                <w:lang w:val="es-CL"/>
              </w:rPr>
              <w:t xml:space="preserve"> Gotelli </w:t>
            </w:r>
          </w:p>
        </w:tc>
      </w:tr>
      <w:tr w:rsidR="00105076" w:rsidRPr="00F26F3B" w14:paraId="2E1BEA03" w14:textId="77777777" w:rsidTr="00F26F3B">
        <w:tc>
          <w:tcPr>
            <w:tcW w:w="4315" w:type="dxa"/>
          </w:tcPr>
          <w:p w14:paraId="19A61DB0" w14:textId="77777777" w:rsidR="00105076" w:rsidRPr="00F26F3B" w:rsidRDefault="00D609B2">
            <w:pPr>
              <w:rPr>
                <w:lang w:val="es-CL"/>
              </w:rPr>
            </w:pPr>
            <w:r w:rsidRPr="00F26F3B">
              <w:rPr>
                <w:b/>
                <w:lang w:val="es-CL"/>
              </w:rPr>
              <w:t>Teléfono de contacto</w:t>
            </w:r>
          </w:p>
        </w:tc>
        <w:tc>
          <w:tcPr>
            <w:tcW w:w="4315" w:type="dxa"/>
          </w:tcPr>
          <w:p w14:paraId="14CD96B9" w14:textId="77777777" w:rsidR="00105076" w:rsidRPr="00F26F3B" w:rsidRDefault="00D609B2">
            <w:pPr>
              <w:rPr>
                <w:lang w:val="es-CL"/>
              </w:rPr>
            </w:pPr>
            <w:r w:rsidRPr="00F26F3B">
              <w:rPr>
                <w:lang w:val="es-CL"/>
              </w:rPr>
              <w:t>+56992362200</w:t>
            </w:r>
          </w:p>
        </w:tc>
      </w:tr>
      <w:tr w:rsidR="00105076" w:rsidRPr="00F26F3B" w14:paraId="109FB732" w14:textId="77777777" w:rsidTr="00F26F3B">
        <w:tc>
          <w:tcPr>
            <w:tcW w:w="4315" w:type="dxa"/>
          </w:tcPr>
          <w:p w14:paraId="7FED2E68" w14:textId="5834D446" w:rsidR="00105076" w:rsidRPr="00F26F3B" w:rsidRDefault="00D609B2">
            <w:pPr>
              <w:rPr>
                <w:lang w:val="es-CL"/>
              </w:rPr>
            </w:pPr>
            <w:r w:rsidRPr="00F26F3B">
              <w:rPr>
                <w:b/>
                <w:lang w:val="es-CL"/>
              </w:rPr>
              <w:t>Correo electrónico</w:t>
            </w:r>
          </w:p>
        </w:tc>
        <w:tc>
          <w:tcPr>
            <w:tcW w:w="4315" w:type="dxa"/>
          </w:tcPr>
          <w:p w14:paraId="491A4A43" w14:textId="77777777" w:rsidR="00105076" w:rsidRPr="00F26F3B" w:rsidRDefault="00D609B2">
            <w:pPr>
              <w:rPr>
                <w:lang w:val="es-CL"/>
              </w:rPr>
            </w:pPr>
            <w:r w:rsidRPr="00F26F3B">
              <w:rPr>
                <w:lang w:val="es-CL"/>
              </w:rPr>
              <w:t xml:space="preserve">cvinagreg@gmail.com </w:t>
            </w:r>
          </w:p>
        </w:tc>
      </w:tr>
      <w:tr w:rsidR="00105076" w:rsidRPr="00F26F3B" w14:paraId="686B61F1" w14:textId="77777777" w:rsidTr="00F26F3B">
        <w:tc>
          <w:tcPr>
            <w:tcW w:w="4315" w:type="dxa"/>
          </w:tcPr>
          <w:p w14:paraId="5A43BE3F" w14:textId="77777777" w:rsidR="00105076" w:rsidRPr="00F26F3B" w:rsidRDefault="00D609B2">
            <w:pPr>
              <w:rPr>
                <w:lang w:val="es-CL"/>
              </w:rPr>
            </w:pPr>
            <w:r w:rsidRPr="00F26F3B">
              <w:rPr>
                <w:b/>
                <w:lang w:val="es-CL"/>
              </w:rPr>
              <w:t>Tipo de alojamiento</w:t>
            </w:r>
          </w:p>
        </w:tc>
        <w:tc>
          <w:tcPr>
            <w:tcW w:w="4315" w:type="dxa"/>
          </w:tcPr>
          <w:p w14:paraId="73E662DB" w14:textId="77777777" w:rsidR="00105076" w:rsidRPr="00F26F3B" w:rsidRDefault="00D609B2">
            <w:pPr>
              <w:rPr>
                <w:lang w:val="es-CL"/>
              </w:rPr>
            </w:pPr>
            <w:r w:rsidRPr="00F26F3B">
              <w:rPr>
                <w:lang w:val="es-CL"/>
              </w:rPr>
              <w:t xml:space="preserve">Casa de familia (pieza dentro de casa </w:t>
            </w:r>
            <w:r w:rsidRPr="00F26F3B">
              <w:rPr>
                <w:lang w:val="es-CL"/>
              </w:rPr>
              <w:t>habitada)</w:t>
            </w:r>
          </w:p>
        </w:tc>
      </w:tr>
      <w:tr w:rsidR="00105076" w:rsidRPr="00F26F3B" w14:paraId="1222A400" w14:textId="77777777" w:rsidTr="00F26F3B">
        <w:tc>
          <w:tcPr>
            <w:tcW w:w="4315" w:type="dxa"/>
          </w:tcPr>
          <w:p w14:paraId="7A995A73" w14:textId="77777777" w:rsidR="00105076" w:rsidRPr="00F26F3B" w:rsidRDefault="00D609B2">
            <w:pPr>
              <w:rPr>
                <w:lang w:val="es-CL"/>
              </w:rPr>
            </w:pPr>
            <w:r w:rsidRPr="00F26F3B">
              <w:rPr>
                <w:b/>
                <w:lang w:val="es-CL"/>
              </w:rPr>
              <w:t>Comuna y barrio </w:t>
            </w:r>
          </w:p>
        </w:tc>
        <w:tc>
          <w:tcPr>
            <w:tcW w:w="4315" w:type="dxa"/>
          </w:tcPr>
          <w:p w14:paraId="682FF04D" w14:textId="77777777" w:rsidR="00105076" w:rsidRPr="00F26F3B" w:rsidRDefault="00D609B2">
            <w:pPr>
              <w:rPr>
                <w:lang w:val="es-CL"/>
              </w:rPr>
            </w:pPr>
            <w:r w:rsidRPr="00F26F3B">
              <w:rPr>
                <w:lang w:val="es-CL"/>
              </w:rPr>
              <w:t>San Carlos de Apoquindo, Las Condes</w:t>
            </w:r>
          </w:p>
        </w:tc>
      </w:tr>
      <w:tr w:rsidR="00105076" w:rsidRPr="00F26F3B" w14:paraId="11284A77" w14:textId="77777777" w:rsidTr="00F26F3B">
        <w:tc>
          <w:tcPr>
            <w:tcW w:w="4315" w:type="dxa"/>
          </w:tcPr>
          <w:p w14:paraId="55FA484D" w14:textId="77777777" w:rsidR="00105076" w:rsidRPr="00F26F3B" w:rsidRDefault="00D609B2">
            <w:pPr>
              <w:rPr>
                <w:lang w:val="es-CL"/>
              </w:rPr>
            </w:pPr>
            <w:r w:rsidRPr="00F26F3B">
              <w:rPr>
                <w:b/>
                <w:lang w:val="es-CL"/>
              </w:rPr>
              <w:t>Dirección referencial (puede ser sin número exacto)</w:t>
            </w:r>
          </w:p>
        </w:tc>
        <w:tc>
          <w:tcPr>
            <w:tcW w:w="4315" w:type="dxa"/>
          </w:tcPr>
          <w:p w14:paraId="7DB48391" w14:textId="77777777" w:rsidR="00105076" w:rsidRPr="00F26F3B" w:rsidRDefault="00D609B2">
            <w:pPr>
              <w:rPr>
                <w:lang w:val="es-CL"/>
              </w:rPr>
            </w:pPr>
            <w:r w:rsidRPr="00F26F3B">
              <w:rPr>
                <w:lang w:val="es-CL"/>
              </w:rPr>
              <w:t>Santa Clara</w:t>
            </w:r>
          </w:p>
        </w:tc>
      </w:tr>
      <w:tr w:rsidR="00105076" w:rsidRPr="00F26F3B" w14:paraId="6DDE98EB" w14:textId="77777777" w:rsidTr="00F26F3B">
        <w:tc>
          <w:tcPr>
            <w:tcW w:w="4315" w:type="dxa"/>
          </w:tcPr>
          <w:p w14:paraId="51BD6336" w14:textId="77777777" w:rsidR="00105076" w:rsidRPr="00F26F3B" w:rsidRDefault="00D609B2">
            <w:pPr>
              <w:rPr>
                <w:lang w:val="es-CL"/>
              </w:rPr>
            </w:pPr>
            <w:r w:rsidRPr="00F26F3B">
              <w:rPr>
                <w:b/>
                <w:lang w:val="es-CL"/>
              </w:rPr>
              <w:t>¿Cómo se llega a la UDD desde el alojamiento?  (metro, micro, caminata, tiempo estimado)</w:t>
            </w:r>
            <w:r w:rsidRPr="00F26F3B">
              <w:rPr>
                <w:b/>
                <w:lang w:val="es-CL"/>
              </w:rPr>
              <w:br/>
            </w:r>
          </w:p>
        </w:tc>
        <w:tc>
          <w:tcPr>
            <w:tcW w:w="4315" w:type="dxa"/>
          </w:tcPr>
          <w:p w14:paraId="6994005B" w14:textId="77777777" w:rsidR="00105076" w:rsidRPr="00F26F3B" w:rsidRDefault="00D609B2">
            <w:pPr>
              <w:rPr>
                <w:lang w:val="es-CL"/>
              </w:rPr>
            </w:pPr>
            <w:r w:rsidRPr="00F26F3B">
              <w:rPr>
                <w:lang w:val="es-CL"/>
              </w:rPr>
              <w:t xml:space="preserve">A pie, 8 a10 minutos </w:t>
            </w:r>
          </w:p>
        </w:tc>
      </w:tr>
      <w:tr w:rsidR="00105076" w:rsidRPr="00F26F3B" w14:paraId="582887ED" w14:textId="77777777" w:rsidTr="00F26F3B">
        <w:tc>
          <w:tcPr>
            <w:tcW w:w="4315" w:type="dxa"/>
          </w:tcPr>
          <w:p w14:paraId="0F9D64DD" w14:textId="77777777" w:rsidR="00105076" w:rsidRPr="00F26F3B" w:rsidRDefault="00D609B2">
            <w:pPr>
              <w:rPr>
                <w:lang w:val="es-CL"/>
              </w:rPr>
            </w:pPr>
            <w:r w:rsidRPr="00F26F3B">
              <w:rPr>
                <w:b/>
                <w:lang w:val="es-CL"/>
              </w:rPr>
              <w:t>¿Cuántas piez</w:t>
            </w:r>
            <w:r w:rsidRPr="00F26F3B">
              <w:rPr>
                <w:b/>
                <w:lang w:val="es-CL"/>
              </w:rPr>
              <w:t>as se arriendan?</w:t>
            </w:r>
          </w:p>
        </w:tc>
        <w:tc>
          <w:tcPr>
            <w:tcW w:w="4315" w:type="dxa"/>
          </w:tcPr>
          <w:p w14:paraId="24331E92" w14:textId="77777777" w:rsidR="00105076" w:rsidRPr="00F26F3B" w:rsidRDefault="00D609B2">
            <w:pPr>
              <w:rPr>
                <w:lang w:val="es-CL"/>
              </w:rPr>
            </w:pPr>
            <w:r w:rsidRPr="00F26F3B">
              <w:rPr>
                <w:lang w:val="es-CL"/>
              </w:rPr>
              <w:t>2</w:t>
            </w:r>
          </w:p>
        </w:tc>
      </w:tr>
      <w:tr w:rsidR="00105076" w:rsidRPr="00F26F3B" w14:paraId="27D6D47A" w14:textId="77777777" w:rsidTr="00F26F3B">
        <w:tc>
          <w:tcPr>
            <w:tcW w:w="4315" w:type="dxa"/>
          </w:tcPr>
          <w:p w14:paraId="25F3747A" w14:textId="77777777" w:rsidR="00105076" w:rsidRPr="00F26F3B" w:rsidRDefault="00D609B2">
            <w:pPr>
              <w:rPr>
                <w:lang w:val="es-CL"/>
              </w:rPr>
            </w:pPr>
            <w:r w:rsidRPr="00F26F3B">
              <w:rPr>
                <w:b/>
                <w:lang w:val="es-CL"/>
              </w:rPr>
              <w:t>¿Baño privado o compartido?</w:t>
            </w:r>
          </w:p>
        </w:tc>
        <w:tc>
          <w:tcPr>
            <w:tcW w:w="4315" w:type="dxa"/>
          </w:tcPr>
          <w:p w14:paraId="07C83CF2" w14:textId="77777777" w:rsidR="00105076" w:rsidRPr="00F26F3B" w:rsidRDefault="00D609B2">
            <w:pPr>
              <w:rPr>
                <w:lang w:val="es-CL"/>
              </w:rPr>
            </w:pPr>
            <w:r w:rsidRPr="00F26F3B">
              <w:rPr>
                <w:lang w:val="es-CL"/>
              </w:rPr>
              <w:t>Compartido</w:t>
            </w:r>
          </w:p>
        </w:tc>
      </w:tr>
      <w:tr w:rsidR="00105076" w:rsidRPr="00F26F3B" w14:paraId="11689ADD" w14:textId="77777777" w:rsidTr="00F26F3B">
        <w:tc>
          <w:tcPr>
            <w:tcW w:w="4315" w:type="dxa"/>
          </w:tcPr>
          <w:p w14:paraId="77A20783" w14:textId="77777777" w:rsidR="00105076" w:rsidRPr="00F26F3B" w:rsidRDefault="00D609B2">
            <w:pPr>
              <w:rPr>
                <w:lang w:val="es-CL"/>
              </w:rPr>
            </w:pPr>
            <w:r w:rsidRPr="00F26F3B">
              <w:rPr>
                <w:b/>
                <w:lang w:val="es-CL"/>
              </w:rPr>
              <w:t>¿Acceso a cocina?</w:t>
            </w:r>
          </w:p>
        </w:tc>
        <w:tc>
          <w:tcPr>
            <w:tcW w:w="4315" w:type="dxa"/>
          </w:tcPr>
          <w:p w14:paraId="1E071977" w14:textId="77777777" w:rsidR="00105076" w:rsidRPr="00F26F3B" w:rsidRDefault="00D609B2">
            <w:pPr>
              <w:rPr>
                <w:lang w:val="es-CL"/>
              </w:rPr>
            </w:pPr>
            <w:r w:rsidRPr="00F26F3B">
              <w:rPr>
                <w:lang w:val="es-CL"/>
              </w:rPr>
              <w:t>Sí</w:t>
            </w:r>
          </w:p>
        </w:tc>
      </w:tr>
      <w:tr w:rsidR="00105076" w:rsidRPr="00F26F3B" w14:paraId="6348D081" w14:textId="77777777" w:rsidTr="00F26F3B">
        <w:tc>
          <w:tcPr>
            <w:tcW w:w="4315" w:type="dxa"/>
          </w:tcPr>
          <w:p w14:paraId="7509BF56" w14:textId="77777777" w:rsidR="00105076" w:rsidRPr="00F26F3B" w:rsidRDefault="00D609B2">
            <w:pPr>
              <w:rPr>
                <w:lang w:val="es-CL"/>
              </w:rPr>
            </w:pPr>
            <w:r w:rsidRPr="00F26F3B">
              <w:rPr>
                <w:b/>
                <w:lang w:val="es-CL"/>
              </w:rPr>
              <w:t>¿Uso de lavadora?</w:t>
            </w:r>
          </w:p>
        </w:tc>
        <w:tc>
          <w:tcPr>
            <w:tcW w:w="4315" w:type="dxa"/>
          </w:tcPr>
          <w:p w14:paraId="11FE4925" w14:textId="77777777" w:rsidR="00105076" w:rsidRPr="00F26F3B" w:rsidRDefault="00D609B2">
            <w:pPr>
              <w:rPr>
                <w:lang w:val="es-CL"/>
              </w:rPr>
            </w:pPr>
            <w:r w:rsidRPr="00F26F3B">
              <w:rPr>
                <w:lang w:val="es-CL"/>
              </w:rPr>
              <w:t>Sí</w:t>
            </w:r>
          </w:p>
        </w:tc>
      </w:tr>
      <w:tr w:rsidR="00105076" w:rsidRPr="00F26F3B" w14:paraId="486E4954" w14:textId="77777777" w:rsidTr="00F26F3B">
        <w:tc>
          <w:tcPr>
            <w:tcW w:w="4315" w:type="dxa"/>
          </w:tcPr>
          <w:p w14:paraId="7B73CA50" w14:textId="77777777" w:rsidR="00105076" w:rsidRPr="00F26F3B" w:rsidRDefault="00D609B2">
            <w:pPr>
              <w:rPr>
                <w:lang w:val="es-CL"/>
              </w:rPr>
            </w:pPr>
            <w:r w:rsidRPr="00F26F3B">
              <w:rPr>
                <w:b/>
                <w:lang w:val="es-CL"/>
              </w:rPr>
              <w:t>¿Amoblado? ¿Qué incluye?</w:t>
            </w:r>
            <w:r w:rsidRPr="00F26F3B">
              <w:rPr>
                <w:b/>
                <w:lang w:val="es-CL"/>
              </w:rPr>
              <w:br/>
            </w:r>
          </w:p>
        </w:tc>
        <w:tc>
          <w:tcPr>
            <w:tcW w:w="4315" w:type="dxa"/>
          </w:tcPr>
          <w:p w14:paraId="24255D05" w14:textId="77777777" w:rsidR="00105076" w:rsidRPr="00F26F3B" w:rsidRDefault="00D609B2">
            <w:pPr>
              <w:rPr>
                <w:lang w:val="es-CL"/>
              </w:rPr>
            </w:pPr>
            <w:r w:rsidRPr="00F26F3B">
              <w:rPr>
                <w:lang w:val="es-CL"/>
              </w:rPr>
              <w:t>Cama, velador, escritorio, silla</w:t>
            </w:r>
          </w:p>
        </w:tc>
      </w:tr>
      <w:tr w:rsidR="00105076" w:rsidRPr="00F26F3B" w14:paraId="531E8458" w14:textId="77777777" w:rsidTr="00F26F3B">
        <w:tc>
          <w:tcPr>
            <w:tcW w:w="4315" w:type="dxa"/>
          </w:tcPr>
          <w:p w14:paraId="4A00046A" w14:textId="77777777" w:rsidR="00105076" w:rsidRPr="00F26F3B" w:rsidRDefault="00D609B2">
            <w:pPr>
              <w:rPr>
                <w:lang w:val="es-CL"/>
              </w:rPr>
            </w:pPr>
            <w:r w:rsidRPr="00F26F3B">
              <w:rPr>
                <w:b/>
                <w:lang w:val="es-CL"/>
              </w:rPr>
              <w:t>Valor mensual (CLP)</w:t>
            </w:r>
            <w:r w:rsidRPr="00F26F3B">
              <w:rPr>
                <w:b/>
                <w:lang w:val="es-CL"/>
              </w:rPr>
              <w:br/>
            </w:r>
          </w:p>
        </w:tc>
        <w:tc>
          <w:tcPr>
            <w:tcW w:w="4315" w:type="dxa"/>
          </w:tcPr>
          <w:p w14:paraId="7DB63BBC" w14:textId="77777777" w:rsidR="00105076" w:rsidRPr="00F26F3B" w:rsidRDefault="00D609B2">
            <w:pPr>
              <w:rPr>
                <w:lang w:val="es-CL"/>
              </w:rPr>
            </w:pPr>
            <w:r w:rsidRPr="00F26F3B">
              <w:rPr>
                <w:lang w:val="es-CL"/>
              </w:rPr>
              <w:t>$550000</w:t>
            </w:r>
          </w:p>
        </w:tc>
      </w:tr>
      <w:tr w:rsidR="00105076" w:rsidRPr="00F26F3B" w14:paraId="6B324A39" w14:textId="77777777" w:rsidTr="00F26F3B">
        <w:tc>
          <w:tcPr>
            <w:tcW w:w="4315" w:type="dxa"/>
          </w:tcPr>
          <w:p w14:paraId="54C81748" w14:textId="77777777" w:rsidR="00105076" w:rsidRPr="00F26F3B" w:rsidRDefault="00D609B2">
            <w:pPr>
              <w:rPr>
                <w:lang w:val="es-CL"/>
              </w:rPr>
            </w:pPr>
            <w:r w:rsidRPr="00F26F3B">
              <w:rPr>
                <w:b/>
                <w:lang w:val="es-CL"/>
              </w:rPr>
              <w:t>¿Qué servicios están incluidos en el valor?</w:t>
            </w:r>
          </w:p>
        </w:tc>
        <w:tc>
          <w:tcPr>
            <w:tcW w:w="4315" w:type="dxa"/>
          </w:tcPr>
          <w:p w14:paraId="1B3213E7" w14:textId="06327AD6" w:rsidR="00105076" w:rsidRPr="00F26F3B" w:rsidRDefault="00D609B2">
            <w:pPr>
              <w:rPr>
                <w:lang w:val="es-CL"/>
              </w:rPr>
            </w:pPr>
            <w:r w:rsidRPr="00F26F3B">
              <w:rPr>
                <w:lang w:val="es-CL"/>
              </w:rPr>
              <w:t>Agua</w:t>
            </w:r>
            <w:r w:rsidR="002047AF" w:rsidRPr="00F26F3B">
              <w:rPr>
                <w:lang w:val="es-CL"/>
              </w:rPr>
              <w:t>,</w:t>
            </w:r>
            <w:r w:rsidR="00BA7117">
              <w:rPr>
                <w:lang w:val="es-CL"/>
              </w:rPr>
              <w:t xml:space="preserve"> </w:t>
            </w:r>
            <w:r w:rsidR="002047AF" w:rsidRPr="00F26F3B">
              <w:rPr>
                <w:lang w:val="es-CL"/>
              </w:rPr>
              <w:t>luz,</w:t>
            </w:r>
            <w:r w:rsidR="00BA7117">
              <w:rPr>
                <w:lang w:val="es-CL"/>
              </w:rPr>
              <w:t xml:space="preserve"> </w:t>
            </w:r>
            <w:r w:rsidR="002047AF" w:rsidRPr="00F26F3B">
              <w:rPr>
                <w:lang w:val="es-CL"/>
              </w:rPr>
              <w:t>i</w:t>
            </w:r>
            <w:r w:rsidRPr="00F26F3B">
              <w:rPr>
                <w:lang w:val="es-CL"/>
              </w:rPr>
              <w:t>nternet</w:t>
            </w:r>
            <w:r w:rsidR="002047AF" w:rsidRPr="00F26F3B">
              <w:rPr>
                <w:lang w:val="es-CL"/>
              </w:rPr>
              <w:t>,</w:t>
            </w:r>
            <w:r w:rsidR="00BA7117">
              <w:rPr>
                <w:lang w:val="es-CL"/>
              </w:rPr>
              <w:t xml:space="preserve"> </w:t>
            </w:r>
            <w:r w:rsidR="002047AF" w:rsidRPr="00F26F3B">
              <w:rPr>
                <w:lang w:val="es-CL"/>
              </w:rPr>
              <w:t>g</w:t>
            </w:r>
            <w:r w:rsidRPr="00F26F3B">
              <w:rPr>
                <w:lang w:val="es-CL"/>
              </w:rPr>
              <w:t>as</w:t>
            </w:r>
            <w:r w:rsidR="002047AF" w:rsidRPr="00F26F3B">
              <w:rPr>
                <w:lang w:val="es-CL"/>
              </w:rPr>
              <w:t>,</w:t>
            </w:r>
            <w:r w:rsidR="00BA7117">
              <w:rPr>
                <w:lang w:val="es-CL"/>
              </w:rPr>
              <w:t xml:space="preserve"> </w:t>
            </w:r>
            <w:r w:rsidR="002047AF" w:rsidRPr="00F26F3B">
              <w:rPr>
                <w:lang w:val="es-CL"/>
              </w:rPr>
              <w:t>a</w:t>
            </w:r>
            <w:r w:rsidRPr="00F26F3B">
              <w:rPr>
                <w:lang w:val="es-CL"/>
              </w:rPr>
              <w:t>seo</w:t>
            </w:r>
          </w:p>
        </w:tc>
      </w:tr>
      <w:tr w:rsidR="00105076" w:rsidRPr="00F26F3B" w14:paraId="7268CDD4" w14:textId="77777777" w:rsidTr="00F26F3B">
        <w:tc>
          <w:tcPr>
            <w:tcW w:w="4315" w:type="dxa"/>
          </w:tcPr>
          <w:p w14:paraId="03566D96" w14:textId="77777777" w:rsidR="00105076" w:rsidRPr="00F26F3B" w:rsidRDefault="00D609B2">
            <w:pPr>
              <w:rPr>
                <w:lang w:val="es-CL"/>
              </w:rPr>
            </w:pPr>
            <w:r w:rsidRPr="00F26F3B">
              <w:rPr>
                <w:b/>
                <w:lang w:val="es-CL"/>
              </w:rPr>
              <w:t>¿Se solicita mes de garantía?</w:t>
            </w:r>
          </w:p>
        </w:tc>
        <w:tc>
          <w:tcPr>
            <w:tcW w:w="4315" w:type="dxa"/>
          </w:tcPr>
          <w:p w14:paraId="25B6D728" w14:textId="77777777" w:rsidR="00105076" w:rsidRPr="00F26F3B" w:rsidRDefault="00D609B2">
            <w:pPr>
              <w:rPr>
                <w:lang w:val="es-CL"/>
              </w:rPr>
            </w:pPr>
            <w:r w:rsidRPr="00F26F3B">
              <w:rPr>
                <w:lang w:val="es-CL"/>
              </w:rPr>
              <w:t>Sí</w:t>
            </w:r>
          </w:p>
        </w:tc>
      </w:tr>
      <w:tr w:rsidR="00105076" w:rsidRPr="00F26F3B" w14:paraId="27531EBE" w14:textId="77777777" w:rsidTr="00F26F3B">
        <w:tc>
          <w:tcPr>
            <w:tcW w:w="4315" w:type="dxa"/>
          </w:tcPr>
          <w:p w14:paraId="39AD35FA" w14:textId="77777777" w:rsidR="00105076" w:rsidRPr="00F26F3B" w:rsidRDefault="00D609B2">
            <w:pPr>
              <w:rPr>
                <w:lang w:val="es-CL"/>
              </w:rPr>
            </w:pPr>
            <w:r w:rsidRPr="00F26F3B">
              <w:rPr>
                <w:b/>
                <w:lang w:val="es-CL"/>
              </w:rPr>
              <w:t>¿Se firma contrato?</w:t>
            </w:r>
            <w:r w:rsidRPr="00F26F3B">
              <w:rPr>
                <w:b/>
                <w:lang w:val="es-CL"/>
              </w:rPr>
              <w:br/>
            </w:r>
          </w:p>
        </w:tc>
        <w:tc>
          <w:tcPr>
            <w:tcW w:w="4315" w:type="dxa"/>
          </w:tcPr>
          <w:p w14:paraId="44FC8A51" w14:textId="77777777" w:rsidR="00105076" w:rsidRPr="00F26F3B" w:rsidRDefault="00D609B2">
            <w:pPr>
              <w:rPr>
                <w:lang w:val="es-CL"/>
              </w:rPr>
            </w:pPr>
            <w:r w:rsidRPr="00F26F3B">
              <w:rPr>
                <w:lang w:val="es-CL"/>
              </w:rPr>
              <w:t>Sí</w:t>
            </w:r>
          </w:p>
        </w:tc>
      </w:tr>
      <w:tr w:rsidR="00105076" w:rsidRPr="00F26F3B" w14:paraId="692FC682" w14:textId="77777777" w:rsidTr="00F26F3B">
        <w:tc>
          <w:tcPr>
            <w:tcW w:w="4315" w:type="dxa"/>
          </w:tcPr>
          <w:p w14:paraId="3ACF2648" w14:textId="77777777" w:rsidR="00105076" w:rsidRPr="00F26F3B" w:rsidRDefault="00D609B2">
            <w:pPr>
              <w:rPr>
                <w:lang w:val="es-CL"/>
              </w:rPr>
            </w:pPr>
            <w:r w:rsidRPr="00F26F3B">
              <w:rPr>
                <w:b/>
                <w:lang w:val="es-CL"/>
              </w:rPr>
              <w:t>Disponibilidad desde</w:t>
            </w:r>
          </w:p>
        </w:tc>
        <w:tc>
          <w:tcPr>
            <w:tcW w:w="4315" w:type="dxa"/>
          </w:tcPr>
          <w:p w14:paraId="37FC6808" w14:textId="77777777" w:rsidR="00105076" w:rsidRPr="00F26F3B" w:rsidRDefault="00D609B2">
            <w:pPr>
              <w:rPr>
                <w:lang w:val="es-CL"/>
              </w:rPr>
            </w:pPr>
            <w:r w:rsidRPr="00F26F3B">
              <w:rPr>
                <w:lang w:val="es-CL"/>
              </w:rPr>
              <w:t>Julio</w:t>
            </w:r>
          </w:p>
        </w:tc>
      </w:tr>
      <w:tr w:rsidR="00105076" w:rsidRPr="00F26F3B" w14:paraId="1D1B14CF" w14:textId="77777777" w:rsidTr="00F26F3B">
        <w:tc>
          <w:tcPr>
            <w:tcW w:w="4315" w:type="dxa"/>
          </w:tcPr>
          <w:p w14:paraId="68DF4DA1" w14:textId="77777777" w:rsidR="00105076" w:rsidRPr="00F26F3B" w:rsidRDefault="00D609B2">
            <w:pPr>
              <w:rPr>
                <w:lang w:val="es-CL"/>
              </w:rPr>
            </w:pPr>
            <w:r w:rsidRPr="00F26F3B">
              <w:rPr>
                <w:b/>
                <w:lang w:val="es-CL"/>
              </w:rPr>
              <w:t xml:space="preserve"> Otros aspectos o comentarios importantes (opcional)</w:t>
            </w:r>
          </w:p>
        </w:tc>
        <w:tc>
          <w:tcPr>
            <w:tcW w:w="4315" w:type="dxa"/>
          </w:tcPr>
          <w:p w14:paraId="59B2029D" w14:textId="77777777" w:rsidR="00105076" w:rsidRPr="00F26F3B" w:rsidRDefault="00105076">
            <w:pPr>
              <w:rPr>
                <w:lang w:val="es-CL"/>
              </w:rPr>
            </w:pPr>
          </w:p>
        </w:tc>
      </w:tr>
    </w:tbl>
    <w:p w14:paraId="7DBE7A2C"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32F9FF86" w14:textId="77777777" w:rsidR="00105076" w:rsidRPr="00F26F3B" w:rsidRDefault="00D609B2">
      <w:pPr>
        <w:rPr>
          <w:lang w:val="es-CL"/>
        </w:rPr>
      </w:pPr>
      <w:r w:rsidRPr="00F26F3B">
        <w:rPr>
          <w:lang w:val="es-CL"/>
        </w:rPr>
        <w:br w:type="page"/>
      </w:r>
    </w:p>
    <w:p w14:paraId="3BCC859B" w14:textId="2F46EDA3"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5"/>
        <w:gridCol w:w="4315"/>
      </w:tblGrid>
      <w:tr w:rsidR="00105076" w:rsidRPr="00F26F3B" w14:paraId="22A235E1" w14:textId="77777777" w:rsidTr="00F26F3B">
        <w:tc>
          <w:tcPr>
            <w:tcW w:w="4315" w:type="dxa"/>
          </w:tcPr>
          <w:p w14:paraId="10AAEBFE" w14:textId="77777777" w:rsidR="00105076" w:rsidRPr="00F26F3B" w:rsidRDefault="00D609B2">
            <w:pPr>
              <w:rPr>
                <w:lang w:val="es-CL"/>
              </w:rPr>
            </w:pPr>
            <w:r w:rsidRPr="00F26F3B">
              <w:rPr>
                <w:b/>
                <w:lang w:val="es-CL"/>
              </w:rPr>
              <w:t>Nombre completo</w:t>
            </w:r>
          </w:p>
        </w:tc>
        <w:tc>
          <w:tcPr>
            <w:tcW w:w="4315" w:type="dxa"/>
          </w:tcPr>
          <w:p w14:paraId="082C32B6" w14:textId="77777777" w:rsidR="00105076" w:rsidRPr="00F26F3B" w:rsidRDefault="00D609B2">
            <w:pPr>
              <w:rPr>
                <w:lang w:val="es-CL"/>
              </w:rPr>
            </w:pPr>
            <w:r w:rsidRPr="00F26F3B">
              <w:rPr>
                <w:lang w:val="es-CL"/>
              </w:rPr>
              <w:t xml:space="preserve">Sofia del Carmen Mardones Toro </w:t>
            </w:r>
          </w:p>
        </w:tc>
      </w:tr>
      <w:tr w:rsidR="00105076" w:rsidRPr="00F26F3B" w14:paraId="4A2B1F0B" w14:textId="77777777" w:rsidTr="00F26F3B">
        <w:tc>
          <w:tcPr>
            <w:tcW w:w="4315" w:type="dxa"/>
          </w:tcPr>
          <w:p w14:paraId="43F9B056" w14:textId="77777777" w:rsidR="00105076" w:rsidRPr="00F26F3B" w:rsidRDefault="00D609B2">
            <w:pPr>
              <w:rPr>
                <w:lang w:val="es-CL"/>
              </w:rPr>
            </w:pPr>
            <w:r w:rsidRPr="00F26F3B">
              <w:rPr>
                <w:b/>
                <w:lang w:val="es-CL"/>
              </w:rPr>
              <w:t>Teléfono de contacto</w:t>
            </w:r>
          </w:p>
        </w:tc>
        <w:tc>
          <w:tcPr>
            <w:tcW w:w="4315" w:type="dxa"/>
          </w:tcPr>
          <w:p w14:paraId="5CEEA48A" w14:textId="77777777" w:rsidR="00105076" w:rsidRPr="00F26F3B" w:rsidRDefault="00D609B2">
            <w:pPr>
              <w:rPr>
                <w:lang w:val="es-CL"/>
              </w:rPr>
            </w:pPr>
            <w:r w:rsidRPr="00F26F3B">
              <w:rPr>
                <w:lang w:val="es-CL"/>
              </w:rPr>
              <w:t>+56930878162</w:t>
            </w:r>
          </w:p>
        </w:tc>
      </w:tr>
      <w:tr w:rsidR="00105076" w:rsidRPr="00F26F3B" w14:paraId="385327ED" w14:textId="77777777" w:rsidTr="00F26F3B">
        <w:tc>
          <w:tcPr>
            <w:tcW w:w="4315" w:type="dxa"/>
          </w:tcPr>
          <w:p w14:paraId="7352CBD3" w14:textId="4F174262" w:rsidR="00105076" w:rsidRPr="00F26F3B" w:rsidRDefault="00D609B2">
            <w:pPr>
              <w:rPr>
                <w:lang w:val="es-CL"/>
              </w:rPr>
            </w:pPr>
            <w:r w:rsidRPr="00F26F3B">
              <w:rPr>
                <w:b/>
                <w:lang w:val="es-CL"/>
              </w:rPr>
              <w:t>Correo electrónico</w:t>
            </w:r>
          </w:p>
        </w:tc>
        <w:tc>
          <w:tcPr>
            <w:tcW w:w="4315" w:type="dxa"/>
          </w:tcPr>
          <w:p w14:paraId="4A624DE5" w14:textId="77777777" w:rsidR="00105076" w:rsidRPr="00F26F3B" w:rsidRDefault="00D609B2">
            <w:pPr>
              <w:rPr>
                <w:lang w:val="es-CL"/>
              </w:rPr>
            </w:pPr>
            <w:r w:rsidRPr="00F26F3B">
              <w:rPr>
                <w:lang w:val="es-CL"/>
              </w:rPr>
              <w:t>smardonest@gmail.com</w:t>
            </w:r>
          </w:p>
        </w:tc>
      </w:tr>
      <w:tr w:rsidR="00105076" w:rsidRPr="00F26F3B" w14:paraId="220B7A4D" w14:textId="77777777" w:rsidTr="00F26F3B">
        <w:tc>
          <w:tcPr>
            <w:tcW w:w="4315" w:type="dxa"/>
          </w:tcPr>
          <w:p w14:paraId="692F91DA" w14:textId="77777777" w:rsidR="00105076" w:rsidRPr="00F26F3B" w:rsidRDefault="00D609B2">
            <w:pPr>
              <w:rPr>
                <w:lang w:val="es-CL"/>
              </w:rPr>
            </w:pPr>
            <w:r w:rsidRPr="00F26F3B">
              <w:rPr>
                <w:b/>
                <w:lang w:val="es-CL"/>
              </w:rPr>
              <w:t>Tipo de alojamiento</w:t>
            </w:r>
          </w:p>
        </w:tc>
        <w:tc>
          <w:tcPr>
            <w:tcW w:w="4315" w:type="dxa"/>
          </w:tcPr>
          <w:p w14:paraId="60FB4178" w14:textId="77777777" w:rsidR="00105076" w:rsidRPr="00F26F3B" w:rsidRDefault="00D609B2">
            <w:pPr>
              <w:rPr>
                <w:lang w:val="es-CL"/>
              </w:rPr>
            </w:pPr>
            <w:r w:rsidRPr="00F26F3B">
              <w:rPr>
                <w:lang w:val="es-CL"/>
              </w:rPr>
              <w:t xml:space="preserve">Casa de familia (pieza dentro de </w:t>
            </w:r>
            <w:r w:rsidRPr="00F26F3B">
              <w:rPr>
                <w:lang w:val="es-CL"/>
              </w:rPr>
              <w:t>casa habitada)</w:t>
            </w:r>
          </w:p>
        </w:tc>
      </w:tr>
      <w:tr w:rsidR="00105076" w:rsidRPr="00F26F3B" w14:paraId="5197150F" w14:textId="77777777" w:rsidTr="00F26F3B">
        <w:tc>
          <w:tcPr>
            <w:tcW w:w="4315" w:type="dxa"/>
          </w:tcPr>
          <w:p w14:paraId="2D5FB06B" w14:textId="77777777" w:rsidR="00105076" w:rsidRPr="00F26F3B" w:rsidRDefault="00D609B2">
            <w:pPr>
              <w:rPr>
                <w:lang w:val="es-CL"/>
              </w:rPr>
            </w:pPr>
            <w:r w:rsidRPr="00F26F3B">
              <w:rPr>
                <w:b/>
                <w:lang w:val="es-CL"/>
              </w:rPr>
              <w:t>Comuna y barrio </w:t>
            </w:r>
          </w:p>
        </w:tc>
        <w:tc>
          <w:tcPr>
            <w:tcW w:w="4315" w:type="dxa"/>
          </w:tcPr>
          <w:p w14:paraId="4AFFC78C" w14:textId="77777777" w:rsidR="00105076" w:rsidRPr="00F26F3B" w:rsidRDefault="00D609B2">
            <w:pPr>
              <w:rPr>
                <w:lang w:val="es-CL"/>
              </w:rPr>
            </w:pPr>
            <w:r w:rsidRPr="00F26F3B">
              <w:rPr>
                <w:lang w:val="es-CL"/>
              </w:rPr>
              <w:t>Las Condes Dominicos</w:t>
            </w:r>
          </w:p>
        </w:tc>
      </w:tr>
      <w:tr w:rsidR="00105076" w:rsidRPr="00F26F3B" w14:paraId="2F19354E" w14:textId="77777777" w:rsidTr="00F26F3B">
        <w:tc>
          <w:tcPr>
            <w:tcW w:w="4315" w:type="dxa"/>
          </w:tcPr>
          <w:p w14:paraId="2C0FBA11" w14:textId="77777777" w:rsidR="00105076" w:rsidRPr="00F26F3B" w:rsidRDefault="00D609B2">
            <w:pPr>
              <w:rPr>
                <w:lang w:val="es-CL"/>
              </w:rPr>
            </w:pPr>
            <w:r w:rsidRPr="00F26F3B">
              <w:rPr>
                <w:b/>
                <w:lang w:val="es-CL"/>
              </w:rPr>
              <w:t>Dirección referencial (puede ser sin número exacto)</w:t>
            </w:r>
          </w:p>
        </w:tc>
        <w:tc>
          <w:tcPr>
            <w:tcW w:w="4315" w:type="dxa"/>
          </w:tcPr>
          <w:p w14:paraId="7261DAF1" w14:textId="77777777" w:rsidR="00105076" w:rsidRPr="00F26F3B" w:rsidRDefault="00D609B2">
            <w:pPr>
              <w:rPr>
                <w:lang w:val="es-CL"/>
              </w:rPr>
            </w:pPr>
            <w:r w:rsidRPr="00F26F3B">
              <w:rPr>
                <w:lang w:val="es-CL"/>
              </w:rPr>
              <w:t>Edimburgo 914</w:t>
            </w:r>
          </w:p>
        </w:tc>
      </w:tr>
      <w:tr w:rsidR="00105076" w:rsidRPr="00F26F3B" w14:paraId="205FCEBA" w14:textId="77777777" w:rsidTr="00F26F3B">
        <w:tc>
          <w:tcPr>
            <w:tcW w:w="4315" w:type="dxa"/>
          </w:tcPr>
          <w:p w14:paraId="751EBE96" w14:textId="77777777" w:rsidR="00105076" w:rsidRPr="00F26F3B" w:rsidRDefault="00D609B2">
            <w:pPr>
              <w:rPr>
                <w:lang w:val="es-CL"/>
              </w:rPr>
            </w:pPr>
            <w:r w:rsidRPr="00F26F3B">
              <w:rPr>
                <w:b/>
                <w:lang w:val="es-CL"/>
              </w:rPr>
              <w:t>¿Cómo se llega a la UDD desde el alojamiento?  (metro, micro, caminata, tiempo estimado)</w:t>
            </w:r>
            <w:r w:rsidRPr="00F26F3B">
              <w:rPr>
                <w:b/>
                <w:lang w:val="es-CL"/>
              </w:rPr>
              <w:br/>
            </w:r>
          </w:p>
        </w:tc>
        <w:tc>
          <w:tcPr>
            <w:tcW w:w="4315" w:type="dxa"/>
          </w:tcPr>
          <w:p w14:paraId="378264BF" w14:textId="1BB53840" w:rsidR="00105076" w:rsidRPr="00F26F3B" w:rsidRDefault="00BA7117">
            <w:pPr>
              <w:rPr>
                <w:lang w:val="es-CL"/>
              </w:rPr>
            </w:pPr>
            <w:r w:rsidRPr="00F26F3B">
              <w:rPr>
                <w:lang w:val="es-CL"/>
              </w:rPr>
              <w:t>Metro, Micro</w:t>
            </w:r>
            <w:r w:rsidR="00D609B2" w:rsidRPr="00F26F3B">
              <w:rPr>
                <w:lang w:val="es-CL"/>
              </w:rPr>
              <w:t xml:space="preserve"> 10 minutos </w:t>
            </w:r>
          </w:p>
        </w:tc>
      </w:tr>
      <w:tr w:rsidR="00105076" w:rsidRPr="00F26F3B" w14:paraId="7125D1C9" w14:textId="77777777" w:rsidTr="00F26F3B">
        <w:tc>
          <w:tcPr>
            <w:tcW w:w="4315" w:type="dxa"/>
          </w:tcPr>
          <w:p w14:paraId="168A7929" w14:textId="77777777" w:rsidR="00105076" w:rsidRPr="00F26F3B" w:rsidRDefault="00D609B2">
            <w:pPr>
              <w:rPr>
                <w:lang w:val="es-CL"/>
              </w:rPr>
            </w:pPr>
            <w:r w:rsidRPr="00F26F3B">
              <w:rPr>
                <w:b/>
                <w:lang w:val="es-CL"/>
              </w:rPr>
              <w:t>¿Cuántas piezas se</w:t>
            </w:r>
            <w:r w:rsidRPr="00F26F3B">
              <w:rPr>
                <w:b/>
                <w:lang w:val="es-CL"/>
              </w:rPr>
              <w:t xml:space="preserve"> arriendan?</w:t>
            </w:r>
          </w:p>
        </w:tc>
        <w:tc>
          <w:tcPr>
            <w:tcW w:w="4315" w:type="dxa"/>
          </w:tcPr>
          <w:p w14:paraId="5956C73A" w14:textId="77777777" w:rsidR="00105076" w:rsidRPr="00F26F3B" w:rsidRDefault="00D609B2">
            <w:pPr>
              <w:rPr>
                <w:lang w:val="es-CL"/>
              </w:rPr>
            </w:pPr>
            <w:r w:rsidRPr="00F26F3B">
              <w:rPr>
                <w:lang w:val="es-CL"/>
              </w:rPr>
              <w:t xml:space="preserve">3 habitaciones </w:t>
            </w:r>
          </w:p>
        </w:tc>
      </w:tr>
      <w:tr w:rsidR="00105076" w:rsidRPr="00F26F3B" w14:paraId="20B115DF" w14:textId="77777777" w:rsidTr="00F26F3B">
        <w:tc>
          <w:tcPr>
            <w:tcW w:w="4315" w:type="dxa"/>
          </w:tcPr>
          <w:p w14:paraId="52EE046E" w14:textId="77777777" w:rsidR="00105076" w:rsidRPr="00F26F3B" w:rsidRDefault="00D609B2">
            <w:pPr>
              <w:rPr>
                <w:lang w:val="es-CL"/>
              </w:rPr>
            </w:pPr>
            <w:r w:rsidRPr="00F26F3B">
              <w:rPr>
                <w:b/>
                <w:lang w:val="es-CL"/>
              </w:rPr>
              <w:t>¿Baño privado o compartido?</w:t>
            </w:r>
          </w:p>
        </w:tc>
        <w:tc>
          <w:tcPr>
            <w:tcW w:w="4315" w:type="dxa"/>
          </w:tcPr>
          <w:p w14:paraId="102CC5E8" w14:textId="77777777" w:rsidR="00105076" w:rsidRPr="00F26F3B" w:rsidRDefault="00D609B2">
            <w:pPr>
              <w:rPr>
                <w:lang w:val="es-CL"/>
              </w:rPr>
            </w:pPr>
            <w:r w:rsidRPr="00F26F3B">
              <w:rPr>
                <w:lang w:val="es-CL"/>
              </w:rPr>
              <w:t>Compartido</w:t>
            </w:r>
          </w:p>
        </w:tc>
      </w:tr>
      <w:tr w:rsidR="00105076" w:rsidRPr="00F26F3B" w14:paraId="598ACADF" w14:textId="77777777" w:rsidTr="00F26F3B">
        <w:tc>
          <w:tcPr>
            <w:tcW w:w="4315" w:type="dxa"/>
          </w:tcPr>
          <w:p w14:paraId="44A0D584" w14:textId="77777777" w:rsidR="00105076" w:rsidRPr="00F26F3B" w:rsidRDefault="00D609B2">
            <w:pPr>
              <w:rPr>
                <w:lang w:val="es-CL"/>
              </w:rPr>
            </w:pPr>
            <w:r w:rsidRPr="00F26F3B">
              <w:rPr>
                <w:b/>
                <w:lang w:val="es-CL"/>
              </w:rPr>
              <w:t>¿Acceso a cocina?</w:t>
            </w:r>
          </w:p>
        </w:tc>
        <w:tc>
          <w:tcPr>
            <w:tcW w:w="4315" w:type="dxa"/>
          </w:tcPr>
          <w:p w14:paraId="692C0A0F" w14:textId="77777777" w:rsidR="00105076" w:rsidRPr="00F26F3B" w:rsidRDefault="00D609B2">
            <w:pPr>
              <w:rPr>
                <w:lang w:val="es-CL"/>
              </w:rPr>
            </w:pPr>
            <w:r w:rsidRPr="00F26F3B">
              <w:rPr>
                <w:lang w:val="es-CL"/>
              </w:rPr>
              <w:t>Sí</w:t>
            </w:r>
          </w:p>
        </w:tc>
      </w:tr>
      <w:tr w:rsidR="00105076" w:rsidRPr="00F26F3B" w14:paraId="7C33DE38" w14:textId="77777777" w:rsidTr="00F26F3B">
        <w:tc>
          <w:tcPr>
            <w:tcW w:w="4315" w:type="dxa"/>
          </w:tcPr>
          <w:p w14:paraId="3C95BCA8" w14:textId="77777777" w:rsidR="00105076" w:rsidRPr="00F26F3B" w:rsidRDefault="00D609B2">
            <w:pPr>
              <w:rPr>
                <w:lang w:val="es-CL"/>
              </w:rPr>
            </w:pPr>
            <w:r w:rsidRPr="00F26F3B">
              <w:rPr>
                <w:b/>
                <w:lang w:val="es-CL"/>
              </w:rPr>
              <w:t>¿Uso de lavadora?</w:t>
            </w:r>
          </w:p>
        </w:tc>
        <w:tc>
          <w:tcPr>
            <w:tcW w:w="4315" w:type="dxa"/>
          </w:tcPr>
          <w:p w14:paraId="5773453B" w14:textId="77777777" w:rsidR="00105076" w:rsidRPr="00F26F3B" w:rsidRDefault="00D609B2">
            <w:pPr>
              <w:rPr>
                <w:lang w:val="es-CL"/>
              </w:rPr>
            </w:pPr>
            <w:r w:rsidRPr="00F26F3B">
              <w:rPr>
                <w:lang w:val="es-CL"/>
              </w:rPr>
              <w:t>Sí</w:t>
            </w:r>
          </w:p>
        </w:tc>
      </w:tr>
      <w:tr w:rsidR="00105076" w:rsidRPr="00F26F3B" w14:paraId="68DC728B" w14:textId="77777777" w:rsidTr="00F26F3B">
        <w:tc>
          <w:tcPr>
            <w:tcW w:w="4315" w:type="dxa"/>
          </w:tcPr>
          <w:p w14:paraId="6CE0F8DC" w14:textId="77777777" w:rsidR="00105076" w:rsidRPr="00F26F3B" w:rsidRDefault="00D609B2">
            <w:pPr>
              <w:rPr>
                <w:lang w:val="es-CL"/>
              </w:rPr>
            </w:pPr>
            <w:r w:rsidRPr="00F26F3B">
              <w:rPr>
                <w:b/>
                <w:lang w:val="es-CL"/>
              </w:rPr>
              <w:t>¿Amoblado? ¿Qué incluye?</w:t>
            </w:r>
            <w:r w:rsidRPr="00F26F3B">
              <w:rPr>
                <w:b/>
                <w:lang w:val="es-CL"/>
              </w:rPr>
              <w:br/>
            </w:r>
          </w:p>
        </w:tc>
        <w:tc>
          <w:tcPr>
            <w:tcW w:w="4315" w:type="dxa"/>
          </w:tcPr>
          <w:p w14:paraId="0DB80D21" w14:textId="17B5CA87" w:rsidR="00105076" w:rsidRPr="00F26F3B" w:rsidRDefault="00D609B2">
            <w:pPr>
              <w:rPr>
                <w:lang w:val="es-CL"/>
              </w:rPr>
            </w:pPr>
            <w:r w:rsidRPr="00F26F3B">
              <w:rPr>
                <w:lang w:val="es-CL"/>
              </w:rPr>
              <w:t xml:space="preserve">Cama, escritorio, </w:t>
            </w:r>
            <w:r w:rsidR="00BA7117" w:rsidRPr="00F26F3B">
              <w:rPr>
                <w:lang w:val="es-CL"/>
              </w:rPr>
              <w:t>closet, velador</w:t>
            </w:r>
            <w:r w:rsidRPr="00F26F3B">
              <w:rPr>
                <w:lang w:val="es-CL"/>
              </w:rPr>
              <w:t>.</w:t>
            </w:r>
          </w:p>
        </w:tc>
      </w:tr>
      <w:tr w:rsidR="00105076" w:rsidRPr="00F26F3B" w14:paraId="70410257" w14:textId="77777777" w:rsidTr="00F26F3B">
        <w:tc>
          <w:tcPr>
            <w:tcW w:w="4315" w:type="dxa"/>
          </w:tcPr>
          <w:p w14:paraId="6C232A3E" w14:textId="77777777" w:rsidR="00105076" w:rsidRPr="00F26F3B" w:rsidRDefault="00D609B2">
            <w:pPr>
              <w:rPr>
                <w:lang w:val="es-CL"/>
              </w:rPr>
            </w:pPr>
            <w:r w:rsidRPr="00F26F3B">
              <w:rPr>
                <w:b/>
                <w:lang w:val="es-CL"/>
              </w:rPr>
              <w:t>Valor mensual (CLP)</w:t>
            </w:r>
            <w:r w:rsidRPr="00F26F3B">
              <w:rPr>
                <w:b/>
                <w:lang w:val="es-CL"/>
              </w:rPr>
              <w:br/>
            </w:r>
          </w:p>
        </w:tc>
        <w:tc>
          <w:tcPr>
            <w:tcW w:w="4315" w:type="dxa"/>
          </w:tcPr>
          <w:p w14:paraId="1C186E02" w14:textId="77777777" w:rsidR="00105076" w:rsidRPr="00F26F3B" w:rsidRDefault="00D609B2">
            <w:pPr>
              <w:rPr>
                <w:lang w:val="es-CL"/>
              </w:rPr>
            </w:pPr>
            <w:r w:rsidRPr="00F26F3B">
              <w:rPr>
                <w:lang w:val="es-CL"/>
              </w:rPr>
              <w:t>$380.000</w:t>
            </w:r>
          </w:p>
        </w:tc>
      </w:tr>
      <w:tr w:rsidR="00105076" w:rsidRPr="00F26F3B" w14:paraId="3AF16B77" w14:textId="77777777" w:rsidTr="00F26F3B">
        <w:tc>
          <w:tcPr>
            <w:tcW w:w="4315" w:type="dxa"/>
          </w:tcPr>
          <w:p w14:paraId="0903A59E" w14:textId="77777777" w:rsidR="00105076" w:rsidRPr="00F26F3B" w:rsidRDefault="00D609B2">
            <w:pPr>
              <w:rPr>
                <w:lang w:val="es-CL"/>
              </w:rPr>
            </w:pPr>
            <w:r w:rsidRPr="00F26F3B">
              <w:rPr>
                <w:b/>
                <w:lang w:val="es-CL"/>
              </w:rPr>
              <w:t>¿Qué servicios están incluidos en el valor?</w:t>
            </w:r>
          </w:p>
        </w:tc>
        <w:tc>
          <w:tcPr>
            <w:tcW w:w="4315" w:type="dxa"/>
          </w:tcPr>
          <w:p w14:paraId="6BF541FD" w14:textId="6B8E5287" w:rsidR="00105076" w:rsidRPr="00F26F3B" w:rsidRDefault="00D609B2">
            <w:pPr>
              <w:rPr>
                <w:lang w:val="es-CL"/>
              </w:rPr>
            </w:pPr>
            <w:r w:rsidRPr="00F26F3B">
              <w:rPr>
                <w:lang w:val="es-CL"/>
              </w:rPr>
              <w:t>Agua</w:t>
            </w:r>
            <w:r w:rsidR="00303990" w:rsidRPr="00F26F3B">
              <w:rPr>
                <w:lang w:val="es-CL"/>
              </w:rPr>
              <w:t>,</w:t>
            </w:r>
            <w:r w:rsidR="00BA7117">
              <w:rPr>
                <w:lang w:val="es-CL"/>
              </w:rPr>
              <w:t xml:space="preserve"> </w:t>
            </w:r>
            <w:r w:rsidR="00303990" w:rsidRPr="00F26F3B">
              <w:rPr>
                <w:lang w:val="es-CL"/>
              </w:rPr>
              <w:t>l</w:t>
            </w:r>
            <w:r w:rsidRPr="00F26F3B">
              <w:rPr>
                <w:lang w:val="es-CL"/>
              </w:rPr>
              <w:t>uz</w:t>
            </w:r>
            <w:r w:rsidR="00303990" w:rsidRPr="00F26F3B">
              <w:rPr>
                <w:lang w:val="es-CL"/>
              </w:rPr>
              <w:t>,</w:t>
            </w:r>
            <w:r w:rsidR="00BA7117">
              <w:rPr>
                <w:lang w:val="es-CL"/>
              </w:rPr>
              <w:t xml:space="preserve"> </w:t>
            </w:r>
            <w:r w:rsidR="00303990" w:rsidRPr="00F26F3B">
              <w:rPr>
                <w:lang w:val="es-CL"/>
              </w:rPr>
              <w:t>i</w:t>
            </w:r>
            <w:r w:rsidRPr="00F26F3B">
              <w:rPr>
                <w:lang w:val="es-CL"/>
              </w:rPr>
              <w:t>nternet</w:t>
            </w:r>
            <w:r w:rsidR="00303990" w:rsidRPr="00F26F3B">
              <w:rPr>
                <w:lang w:val="es-CL"/>
              </w:rPr>
              <w:t>,</w:t>
            </w:r>
            <w:r w:rsidR="00BA7117">
              <w:rPr>
                <w:lang w:val="es-CL"/>
              </w:rPr>
              <w:t xml:space="preserve"> </w:t>
            </w:r>
            <w:r w:rsidR="00303990" w:rsidRPr="00F26F3B">
              <w:rPr>
                <w:lang w:val="es-CL"/>
              </w:rPr>
              <w:t>g</w:t>
            </w:r>
            <w:r w:rsidRPr="00F26F3B">
              <w:rPr>
                <w:lang w:val="es-CL"/>
              </w:rPr>
              <w:t>a</w:t>
            </w:r>
            <w:r w:rsidR="00303990" w:rsidRPr="00F26F3B">
              <w:rPr>
                <w:lang w:val="es-CL"/>
              </w:rPr>
              <w:t>s,</w:t>
            </w:r>
            <w:r w:rsidR="00BA7117">
              <w:rPr>
                <w:lang w:val="es-CL"/>
              </w:rPr>
              <w:t xml:space="preserve"> </w:t>
            </w:r>
            <w:r w:rsidR="00303990" w:rsidRPr="00F26F3B">
              <w:rPr>
                <w:lang w:val="es-CL"/>
              </w:rPr>
              <w:t>a</w:t>
            </w:r>
            <w:r w:rsidRPr="00F26F3B">
              <w:rPr>
                <w:lang w:val="es-CL"/>
              </w:rPr>
              <w:t>seo</w:t>
            </w:r>
          </w:p>
        </w:tc>
      </w:tr>
      <w:tr w:rsidR="00105076" w:rsidRPr="00F26F3B" w14:paraId="02E7C022" w14:textId="77777777" w:rsidTr="00F26F3B">
        <w:tc>
          <w:tcPr>
            <w:tcW w:w="4315" w:type="dxa"/>
          </w:tcPr>
          <w:p w14:paraId="5AB48514" w14:textId="77777777" w:rsidR="00105076" w:rsidRPr="00F26F3B" w:rsidRDefault="00D609B2">
            <w:pPr>
              <w:rPr>
                <w:lang w:val="es-CL"/>
              </w:rPr>
            </w:pPr>
            <w:r w:rsidRPr="00F26F3B">
              <w:rPr>
                <w:b/>
                <w:lang w:val="es-CL"/>
              </w:rPr>
              <w:t>¿Se solicita mes de garantía?</w:t>
            </w:r>
          </w:p>
        </w:tc>
        <w:tc>
          <w:tcPr>
            <w:tcW w:w="4315" w:type="dxa"/>
          </w:tcPr>
          <w:p w14:paraId="5A6229BB" w14:textId="77777777" w:rsidR="00105076" w:rsidRPr="00F26F3B" w:rsidRDefault="00D609B2">
            <w:pPr>
              <w:rPr>
                <w:lang w:val="es-CL"/>
              </w:rPr>
            </w:pPr>
            <w:r w:rsidRPr="00F26F3B">
              <w:rPr>
                <w:lang w:val="es-CL"/>
              </w:rPr>
              <w:t>Sí</w:t>
            </w:r>
          </w:p>
        </w:tc>
      </w:tr>
      <w:tr w:rsidR="00105076" w:rsidRPr="00F26F3B" w14:paraId="21256DE7" w14:textId="77777777" w:rsidTr="00F26F3B">
        <w:tc>
          <w:tcPr>
            <w:tcW w:w="4315" w:type="dxa"/>
          </w:tcPr>
          <w:p w14:paraId="0FC2799F" w14:textId="77777777" w:rsidR="00105076" w:rsidRPr="00F26F3B" w:rsidRDefault="00D609B2">
            <w:pPr>
              <w:rPr>
                <w:lang w:val="es-CL"/>
              </w:rPr>
            </w:pPr>
            <w:r w:rsidRPr="00F26F3B">
              <w:rPr>
                <w:b/>
                <w:lang w:val="es-CL"/>
              </w:rPr>
              <w:t>¿Se firma contrato?</w:t>
            </w:r>
            <w:r w:rsidRPr="00F26F3B">
              <w:rPr>
                <w:b/>
                <w:lang w:val="es-CL"/>
              </w:rPr>
              <w:br/>
            </w:r>
          </w:p>
        </w:tc>
        <w:tc>
          <w:tcPr>
            <w:tcW w:w="4315" w:type="dxa"/>
          </w:tcPr>
          <w:p w14:paraId="32C0951E" w14:textId="77777777" w:rsidR="00105076" w:rsidRPr="00F26F3B" w:rsidRDefault="00D609B2">
            <w:pPr>
              <w:rPr>
                <w:lang w:val="es-CL"/>
              </w:rPr>
            </w:pPr>
            <w:r w:rsidRPr="00F26F3B">
              <w:rPr>
                <w:lang w:val="es-CL"/>
              </w:rPr>
              <w:t>Sí</w:t>
            </w:r>
          </w:p>
        </w:tc>
      </w:tr>
      <w:tr w:rsidR="00105076" w:rsidRPr="00F26F3B" w14:paraId="6CB1C441" w14:textId="77777777" w:rsidTr="00F26F3B">
        <w:tc>
          <w:tcPr>
            <w:tcW w:w="4315" w:type="dxa"/>
          </w:tcPr>
          <w:p w14:paraId="33F5EDC4" w14:textId="77777777" w:rsidR="00105076" w:rsidRPr="00F26F3B" w:rsidRDefault="00D609B2">
            <w:pPr>
              <w:rPr>
                <w:lang w:val="es-CL"/>
              </w:rPr>
            </w:pPr>
            <w:r w:rsidRPr="00F26F3B">
              <w:rPr>
                <w:b/>
                <w:lang w:val="es-CL"/>
              </w:rPr>
              <w:t>Disponibilidad desde</w:t>
            </w:r>
          </w:p>
        </w:tc>
        <w:tc>
          <w:tcPr>
            <w:tcW w:w="4315" w:type="dxa"/>
          </w:tcPr>
          <w:p w14:paraId="7CAF508A" w14:textId="77777777" w:rsidR="00105076" w:rsidRPr="00F26F3B" w:rsidRDefault="00D609B2">
            <w:pPr>
              <w:rPr>
                <w:lang w:val="es-CL"/>
              </w:rPr>
            </w:pPr>
            <w:r w:rsidRPr="00F26F3B">
              <w:rPr>
                <w:lang w:val="es-CL"/>
              </w:rPr>
              <w:t xml:space="preserve">Marzo a Diciembre </w:t>
            </w:r>
          </w:p>
        </w:tc>
      </w:tr>
      <w:tr w:rsidR="00105076" w:rsidRPr="00F26F3B" w14:paraId="1C579707" w14:textId="77777777" w:rsidTr="00F26F3B">
        <w:tc>
          <w:tcPr>
            <w:tcW w:w="4315" w:type="dxa"/>
          </w:tcPr>
          <w:p w14:paraId="7AC2D0D8" w14:textId="77777777" w:rsidR="00105076" w:rsidRPr="00F26F3B" w:rsidRDefault="00D609B2">
            <w:pPr>
              <w:rPr>
                <w:lang w:val="es-CL"/>
              </w:rPr>
            </w:pPr>
            <w:r w:rsidRPr="00F26F3B">
              <w:rPr>
                <w:b/>
                <w:lang w:val="es-CL"/>
              </w:rPr>
              <w:t xml:space="preserve"> Otros aspectos o comentarios importantes (opcional)</w:t>
            </w:r>
          </w:p>
        </w:tc>
        <w:tc>
          <w:tcPr>
            <w:tcW w:w="4315" w:type="dxa"/>
          </w:tcPr>
          <w:p w14:paraId="1ED2E994" w14:textId="77777777" w:rsidR="00105076" w:rsidRPr="00F26F3B" w:rsidRDefault="00105076">
            <w:pPr>
              <w:rPr>
                <w:lang w:val="es-CL"/>
              </w:rPr>
            </w:pPr>
          </w:p>
        </w:tc>
      </w:tr>
    </w:tbl>
    <w:p w14:paraId="0F61DB47"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6749AD39" w14:textId="77777777" w:rsidR="00105076" w:rsidRPr="00F26F3B" w:rsidRDefault="00D609B2">
      <w:pPr>
        <w:rPr>
          <w:lang w:val="es-CL"/>
        </w:rPr>
      </w:pPr>
      <w:r w:rsidRPr="00F26F3B">
        <w:rPr>
          <w:lang w:val="es-CL"/>
        </w:rPr>
        <w:br w:type="page"/>
      </w:r>
    </w:p>
    <w:p w14:paraId="10876111" w14:textId="6AFB15CF"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5"/>
        <w:gridCol w:w="4315"/>
      </w:tblGrid>
      <w:tr w:rsidR="00105076" w:rsidRPr="00F26F3B" w14:paraId="7DB94623" w14:textId="77777777" w:rsidTr="00F26F3B">
        <w:tc>
          <w:tcPr>
            <w:tcW w:w="4315" w:type="dxa"/>
          </w:tcPr>
          <w:p w14:paraId="4586B1E1" w14:textId="77777777" w:rsidR="00105076" w:rsidRPr="00F26F3B" w:rsidRDefault="00D609B2">
            <w:pPr>
              <w:rPr>
                <w:lang w:val="es-CL"/>
              </w:rPr>
            </w:pPr>
            <w:r w:rsidRPr="00F26F3B">
              <w:rPr>
                <w:b/>
                <w:lang w:val="es-CL"/>
              </w:rPr>
              <w:t>Nombre completo</w:t>
            </w:r>
          </w:p>
        </w:tc>
        <w:tc>
          <w:tcPr>
            <w:tcW w:w="4315" w:type="dxa"/>
          </w:tcPr>
          <w:p w14:paraId="5B62F0B5" w14:textId="77777777" w:rsidR="00105076" w:rsidRPr="00F26F3B" w:rsidRDefault="00D609B2">
            <w:pPr>
              <w:rPr>
                <w:lang w:val="es-CL"/>
              </w:rPr>
            </w:pPr>
            <w:r w:rsidRPr="00F26F3B">
              <w:rPr>
                <w:lang w:val="es-CL"/>
              </w:rPr>
              <w:t>Gabriela Carrasco</w:t>
            </w:r>
          </w:p>
        </w:tc>
      </w:tr>
      <w:tr w:rsidR="00105076" w:rsidRPr="00F26F3B" w14:paraId="442808B2" w14:textId="77777777" w:rsidTr="00F26F3B">
        <w:tc>
          <w:tcPr>
            <w:tcW w:w="4315" w:type="dxa"/>
          </w:tcPr>
          <w:p w14:paraId="47C4AC9E" w14:textId="77777777" w:rsidR="00105076" w:rsidRPr="00F26F3B" w:rsidRDefault="00D609B2">
            <w:pPr>
              <w:rPr>
                <w:lang w:val="es-CL"/>
              </w:rPr>
            </w:pPr>
            <w:r w:rsidRPr="00F26F3B">
              <w:rPr>
                <w:b/>
                <w:lang w:val="es-CL"/>
              </w:rPr>
              <w:t>Teléfono de contacto</w:t>
            </w:r>
          </w:p>
        </w:tc>
        <w:tc>
          <w:tcPr>
            <w:tcW w:w="4315" w:type="dxa"/>
          </w:tcPr>
          <w:p w14:paraId="5F1F05A2" w14:textId="77777777" w:rsidR="00105076" w:rsidRPr="00F26F3B" w:rsidRDefault="00D609B2">
            <w:pPr>
              <w:rPr>
                <w:lang w:val="es-CL"/>
              </w:rPr>
            </w:pPr>
            <w:r w:rsidRPr="00F26F3B">
              <w:rPr>
                <w:lang w:val="es-CL"/>
              </w:rPr>
              <w:t>932014614</w:t>
            </w:r>
          </w:p>
        </w:tc>
      </w:tr>
      <w:tr w:rsidR="00105076" w:rsidRPr="00F26F3B" w14:paraId="552E6A4E" w14:textId="77777777" w:rsidTr="00F26F3B">
        <w:tc>
          <w:tcPr>
            <w:tcW w:w="4315" w:type="dxa"/>
          </w:tcPr>
          <w:p w14:paraId="4EE25D45" w14:textId="3D809565" w:rsidR="00105076" w:rsidRPr="00F26F3B" w:rsidRDefault="00D609B2">
            <w:pPr>
              <w:rPr>
                <w:lang w:val="es-CL"/>
              </w:rPr>
            </w:pPr>
            <w:r w:rsidRPr="00F26F3B">
              <w:rPr>
                <w:b/>
                <w:lang w:val="es-CL"/>
              </w:rPr>
              <w:t>Correo electrónico</w:t>
            </w:r>
          </w:p>
        </w:tc>
        <w:tc>
          <w:tcPr>
            <w:tcW w:w="4315" w:type="dxa"/>
          </w:tcPr>
          <w:p w14:paraId="5D20FA47" w14:textId="77777777" w:rsidR="00105076" w:rsidRPr="00F26F3B" w:rsidRDefault="00D609B2">
            <w:pPr>
              <w:rPr>
                <w:lang w:val="es-CL"/>
              </w:rPr>
            </w:pPr>
            <w:r w:rsidRPr="00F26F3B">
              <w:rPr>
                <w:lang w:val="es-CL"/>
              </w:rPr>
              <w:t>g.carrascom@udd.cl</w:t>
            </w:r>
          </w:p>
        </w:tc>
      </w:tr>
      <w:tr w:rsidR="00105076" w:rsidRPr="00F26F3B" w14:paraId="7EF0E205" w14:textId="77777777" w:rsidTr="00F26F3B">
        <w:tc>
          <w:tcPr>
            <w:tcW w:w="4315" w:type="dxa"/>
          </w:tcPr>
          <w:p w14:paraId="70B11D7B" w14:textId="77777777" w:rsidR="00105076" w:rsidRPr="00F26F3B" w:rsidRDefault="00D609B2">
            <w:pPr>
              <w:rPr>
                <w:lang w:val="es-CL"/>
              </w:rPr>
            </w:pPr>
            <w:r w:rsidRPr="00F26F3B">
              <w:rPr>
                <w:b/>
                <w:lang w:val="es-CL"/>
              </w:rPr>
              <w:t>Tipo de alojamiento</w:t>
            </w:r>
          </w:p>
        </w:tc>
        <w:tc>
          <w:tcPr>
            <w:tcW w:w="4315" w:type="dxa"/>
          </w:tcPr>
          <w:p w14:paraId="55C4EE25" w14:textId="77777777" w:rsidR="00105076" w:rsidRPr="00F26F3B" w:rsidRDefault="00D609B2">
            <w:pPr>
              <w:rPr>
                <w:lang w:val="es-CL"/>
              </w:rPr>
            </w:pPr>
            <w:r w:rsidRPr="00F26F3B">
              <w:rPr>
                <w:lang w:val="es-CL"/>
              </w:rPr>
              <w:t>Casa de familia (pieza dentro de casa habitada)</w:t>
            </w:r>
          </w:p>
        </w:tc>
      </w:tr>
      <w:tr w:rsidR="00105076" w:rsidRPr="00F26F3B" w14:paraId="415DF655" w14:textId="77777777" w:rsidTr="00F26F3B">
        <w:tc>
          <w:tcPr>
            <w:tcW w:w="4315" w:type="dxa"/>
          </w:tcPr>
          <w:p w14:paraId="7A1BDF2F" w14:textId="77777777" w:rsidR="00105076" w:rsidRPr="00F26F3B" w:rsidRDefault="00D609B2">
            <w:pPr>
              <w:rPr>
                <w:lang w:val="es-CL"/>
              </w:rPr>
            </w:pPr>
            <w:r w:rsidRPr="00F26F3B">
              <w:rPr>
                <w:b/>
                <w:lang w:val="es-CL"/>
              </w:rPr>
              <w:t>Comuna y barrio </w:t>
            </w:r>
          </w:p>
        </w:tc>
        <w:tc>
          <w:tcPr>
            <w:tcW w:w="4315" w:type="dxa"/>
          </w:tcPr>
          <w:p w14:paraId="1A4E1A91" w14:textId="77777777" w:rsidR="00105076" w:rsidRPr="00F26F3B" w:rsidRDefault="00D609B2">
            <w:pPr>
              <w:rPr>
                <w:lang w:val="es-CL"/>
              </w:rPr>
            </w:pPr>
            <w:r w:rsidRPr="00F26F3B">
              <w:rPr>
                <w:lang w:val="es-CL"/>
              </w:rPr>
              <w:t>La Reina. Reina Victoria.</w:t>
            </w:r>
          </w:p>
        </w:tc>
      </w:tr>
      <w:tr w:rsidR="00105076" w:rsidRPr="00F26F3B" w14:paraId="5882D061" w14:textId="77777777" w:rsidTr="00F26F3B">
        <w:tc>
          <w:tcPr>
            <w:tcW w:w="4315" w:type="dxa"/>
          </w:tcPr>
          <w:p w14:paraId="4CBFE38F" w14:textId="77777777" w:rsidR="00105076" w:rsidRPr="00F26F3B" w:rsidRDefault="00D609B2">
            <w:pPr>
              <w:rPr>
                <w:lang w:val="es-CL"/>
              </w:rPr>
            </w:pPr>
            <w:r w:rsidRPr="00F26F3B">
              <w:rPr>
                <w:b/>
                <w:lang w:val="es-CL"/>
              </w:rPr>
              <w:t>Dirección referencial (puede ser sin número exacto)</w:t>
            </w:r>
          </w:p>
        </w:tc>
        <w:tc>
          <w:tcPr>
            <w:tcW w:w="4315" w:type="dxa"/>
          </w:tcPr>
          <w:p w14:paraId="7889C621" w14:textId="77777777" w:rsidR="00105076" w:rsidRPr="00F26F3B" w:rsidRDefault="00D609B2">
            <w:pPr>
              <w:rPr>
                <w:lang w:val="es-CL"/>
              </w:rPr>
            </w:pPr>
            <w:r w:rsidRPr="00F26F3B">
              <w:rPr>
                <w:lang w:val="es-CL"/>
              </w:rPr>
              <w:t>Reina victoria 6884, Casa H.</w:t>
            </w:r>
          </w:p>
        </w:tc>
      </w:tr>
      <w:tr w:rsidR="00105076" w:rsidRPr="00F26F3B" w14:paraId="2C5EC9C6" w14:textId="77777777" w:rsidTr="00F26F3B">
        <w:tc>
          <w:tcPr>
            <w:tcW w:w="4315" w:type="dxa"/>
          </w:tcPr>
          <w:p w14:paraId="2D8104C3" w14:textId="77777777" w:rsidR="00105076" w:rsidRPr="00F26F3B" w:rsidRDefault="00D609B2">
            <w:pPr>
              <w:rPr>
                <w:lang w:val="es-CL"/>
              </w:rPr>
            </w:pPr>
            <w:r w:rsidRPr="00F26F3B">
              <w:rPr>
                <w:b/>
                <w:lang w:val="es-CL"/>
              </w:rPr>
              <w:t>¿Cómo se llega a la UDD desde el alojamiento?  (metro, micro, caminata, tiempo estimado)</w:t>
            </w:r>
            <w:r w:rsidRPr="00F26F3B">
              <w:rPr>
                <w:b/>
                <w:lang w:val="es-CL"/>
              </w:rPr>
              <w:br/>
            </w:r>
          </w:p>
        </w:tc>
        <w:tc>
          <w:tcPr>
            <w:tcW w:w="4315" w:type="dxa"/>
          </w:tcPr>
          <w:p w14:paraId="49A0796B" w14:textId="77777777" w:rsidR="00105076" w:rsidRPr="00F26F3B" w:rsidRDefault="00D609B2">
            <w:pPr>
              <w:rPr>
                <w:lang w:val="es-CL"/>
              </w:rPr>
            </w:pPr>
            <w:r w:rsidRPr="00F26F3B">
              <w:rPr>
                <w:lang w:val="es-CL"/>
              </w:rPr>
              <w:t>Opción de dos micros que llegan a los do</w:t>
            </w:r>
            <w:r w:rsidRPr="00F26F3B">
              <w:rPr>
                <w:lang w:val="es-CL"/>
              </w:rPr>
              <w:t xml:space="preserve">minicos, de ahi se puede tomar el bus o las micros que suben a la universidad. </w:t>
            </w:r>
          </w:p>
        </w:tc>
      </w:tr>
      <w:tr w:rsidR="00105076" w:rsidRPr="00F26F3B" w14:paraId="3A1D5C71" w14:textId="77777777" w:rsidTr="00F26F3B">
        <w:tc>
          <w:tcPr>
            <w:tcW w:w="4315" w:type="dxa"/>
          </w:tcPr>
          <w:p w14:paraId="4B6F8AD8" w14:textId="77777777" w:rsidR="00105076" w:rsidRPr="00F26F3B" w:rsidRDefault="00D609B2">
            <w:pPr>
              <w:rPr>
                <w:lang w:val="es-CL"/>
              </w:rPr>
            </w:pPr>
            <w:r w:rsidRPr="00F26F3B">
              <w:rPr>
                <w:b/>
                <w:lang w:val="es-CL"/>
              </w:rPr>
              <w:t>¿Cuántas piezas se arriendan?</w:t>
            </w:r>
          </w:p>
        </w:tc>
        <w:tc>
          <w:tcPr>
            <w:tcW w:w="4315" w:type="dxa"/>
          </w:tcPr>
          <w:p w14:paraId="112E591D" w14:textId="77777777" w:rsidR="00105076" w:rsidRPr="00F26F3B" w:rsidRDefault="00D609B2">
            <w:pPr>
              <w:rPr>
                <w:lang w:val="es-CL"/>
              </w:rPr>
            </w:pPr>
            <w:r w:rsidRPr="00F26F3B">
              <w:rPr>
                <w:lang w:val="es-CL"/>
              </w:rPr>
              <w:t>1</w:t>
            </w:r>
          </w:p>
        </w:tc>
      </w:tr>
      <w:tr w:rsidR="00105076" w:rsidRPr="00F26F3B" w14:paraId="3CD45C4A" w14:textId="77777777" w:rsidTr="00F26F3B">
        <w:tc>
          <w:tcPr>
            <w:tcW w:w="4315" w:type="dxa"/>
          </w:tcPr>
          <w:p w14:paraId="137029A7" w14:textId="77777777" w:rsidR="00105076" w:rsidRPr="00F26F3B" w:rsidRDefault="00D609B2">
            <w:pPr>
              <w:rPr>
                <w:lang w:val="es-CL"/>
              </w:rPr>
            </w:pPr>
            <w:r w:rsidRPr="00F26F3B">
              <w:rPr>
                <w:b/>
                <w:lang w:val="es-CL"/>
              </w:rPr>
              <w:t>¿Baño privado o compartido?</w:t>
            </w:r>
          </w:p>
        </w:tc>
        <w:tc>
          <w:tcPr>
            <w:tcW w:w="4315" w:type="dxa"/>
          </w:tcPr>
          <w:p w14:paraId="50FAB3E6" w14:textId="77777777" w:rsidR="00105076" w:rsidRPr="00F26F3B" w:rsidRDefault="00D609B2">
            <w:pPr>
              <w:rPr>
                <w:lang w:val="es-CL"/>
              </w:rPr>
            </w:pPr>
            <w:r w:rsidRPr="00F26F3B">
              <w:rPr>
                <w:lang w:val="es-CL"/>
              </w:rPr>
              <w:t>Privado</w:t>
            </w:r>
          </w:p>
        </w:tc>
      </w:tr>
      <w:tr w:rsidR="00105076" w:rsidRPr="00F26F3B" w14:paraId="2E21281E" w14:textId="77777777" w:rsidTr="00F26F3B">
        <w:tc>
          <w:tcPr>
            <w:tcW w:w="4315" w:type="dxa"/>
          </w:tcPr>
          <w:p w14:paraId="39E565A4" w14:textId="77777777" w:rsidR="00105076" w:rsidRPr="00F26F3B" w:rsidRDefault="00D609B2">
            <w:pPr>
              <w:rPr>
                <w:lang w:val="es-CL"/>
              </w:rPr>
            </w:pPr>
            <w:r w:rsidRPr="00F26F3B">
              <w:rPr>
                <w:b/>
                <w:lang w:val="es-CL"/>
              </w:rPr>
              <w:t>¿Acceso a cocina?</w:t>
            </w:r>
          </w:p>
        </w:tc>
        <w:tc>
          <w:tcPr>
            <w:tcW w:w="4315" w:type="dxa"/>
          </w:tcPr>
          <w:p w14:paraId="3079077E" w14:textId="77777777" w:rsidR="00105076" w:rsidRPr="00F26F3B" w:rsidRDefault="00D609B2">
            <w:pPr>
              <w:rPr>
                <w:lang w:val="es-CL"/>
              </w:rPr>
            </w:pPr>
            <w:r w:rsidRPr="00F26F3B">
              <w:rPr>
                <w:lang w:val="es-CL"/>
              </w:rPr>
              <w:t>Sí</w:t>
            </w:r>
          </w:p>
        </w:tc>
      </w:tr>
      <w:tr w:rsidR="00105076" w:rsidRPr="00F26F3B" w14:paraId="0D11C225" w14:textId="77777777" w:rsidTr="00F26F3B">
        <w:tc>
          <w:tcPr>
            <w:tcW w:w="4315" w:type="dxa"/>
          </w:tcPr>
          <w:p w14:paraId="490CDB58" w14:textId="77777777" w:rsidR="00105076" w:rsidRPr="00F26F3B" w:rsidRDefault="00D609B2">
            <w:pPr>
              <w:rPr>
                <w:lang w:val="es-CL"/>
              </w:rPr>
            </w:pPr>
            <w:r w:rsidRPr="00F26F3B">
              <w:rPr>
                <w:b/>
                <w:lang w:val="es-CL"/>
              </w:rPr>
              <w:t>¿Uso de lavadora?</w:t>
            </w:r>
          </w:p>
        </w:tc>
        <w:tc>
          <w:tcPr>
            <w:tcW w:w="4315" w:type="dxa"/>
          </w:tcPr>
          <w:p w14:paraId="0D478DA6" w14:textId="77777777" w:rsidR="00105076" w:rsidRPr="00F26F3B" w:rsidRDefault="00D609B2">
            <w:pPr>
              <w:rPr>
                <w:lang w:val="es-CL"/>
              </w:rPr>
            </w:pPr>
            <w:r w:rsidRPr="00F26F3B">
              <w:rPr>
                <w:lang w:val="es-CL"/>
              </w:rPr>
              <w:t>Sí</w:t>
            </w:r>
          </w:p>
        </w:tc>
      </w:tr>
      <w:tr w:rsidR="00105076" w:rsidRPr="00F26F3B" w14:paraId="5405FECA" w14:textId="77777777" w:rsidTr="00F26F3B">
        <w:tc>
          <w:tcPr>
            <w:tcW w:w="4315" w:type="dxa"/>
          </w:tcPr>
          <w:p w14:paraId="7D51B8B0" w14:textId="77777777" w:rsidR="00105076" w:rsidRPr="00F26F3B" w:rsidRDefault="00D609B2">
            <w:pPr>
              <w:rPr>
                <w:lang w:val="es-CL"/>
              </w:rPr>
            </w:pPr>
            <w:r w:rsidRPr="00F26F3B">
              <w:rPr>
                <w:b/>
                <w:lang w:val="es-CL"/>
              </w:rPr>
              <w:t>¿Amoblado? ¿Qué incluye?</w:t>
            </w:r>
            <w:r w:rsidRPr="00F26F3B">
              <w:rPr>
                <w:b/>
                <w:lang w:val="es-CL"/>
              </w:rPr>
              <w:br/>
            </w:r>
          </w:p>
        </w:tc>
        <w:tc>
          <w:tcPr>
            <w:tcW w:w="4315" w:type="dxa"/>
          </w:tcPr>
          <w:p w14:paraId="4327416E" w14:textId="4B572E16" w:rsidR="00105076" w:rsidRPr="00F26F3B" w:rsidRDefault="00D609B2">
            <w:pPr>
              <w:rPr>
                <w:lang w:val="es-CL"/>
              </w:rPr>
            </w:pPr>
            <w:r w:rsidRPr="00F26F3B">
              <w:rPr>
                <w:lang w:val="es-CL"/>
              </w:rPr>
              <w:t>Cama, escritorio y clóset (</w:t>
            </w:r>
            <w:r w:rsidR="00BA7117" w:rsidRPr="00F26F3B">
              <w:rPr>
                <w:lang w:val="es-CL"/>
              </w:rPr>
              <w:t>más</w:t>
            </w:r>
            <w:r w:rsidRPr="00F26F3B">
              <w:rPr>
                <w:lang w:val="es-CL"/>
              </w:rPr>
              <w:t xml:space="preserve"> </w:t>
            </w:r>
            <w:r w:rsidRPr="00F26F3B">
              <w:rPr>
                <w:lang w:val="es-CL"/>
              </w:rPr>
              <w:t>baño privado)</w:t>
            </w:r>
          </w:p>
        </w:tc>
      </w:tr>
      <w:tr w:rsidR="00105076" w:rsidRPr="00F26F3B" w14:paraId="6AA4420B" w14:textId="77777777" w:rsidTr="00F26F3B">
        <w:tc>
          <w:tcPr>
            <w:tcW w:w="4315" w:type="dxa"/>
          </w:tcPr>
          <w:p w14:paraId="050C5F75" w14:textId="77777777" w:rsidR="00105076" w:rsidRPr="00F26F3B" w:rsidRDefault="00D609B2">
            <w:pPr>
              <w:rPr>
                <w:lang w:val="es-CL"/>
              </w:rPr>
            </w:pPr>
            <w:r w:rsidRPr="00F26F3B">
              <w:rPr>
                <w:b/>
                <w:lang w:val="es-CL"/>
              </w:rPr>
              <w:t>Valor mensual (CLP)</w:t>
            </w:r>
            <w:r w:rsidRPr="00F26F3B">
              <w:rPr>
                <w:b/>
                <w:lang w:val="es-CL"/>
              </w:rPr>
              <w:br/>
            </w:r>
          </w:p>
        </w:tc>
        <w:tc>
          <w:tcPr>
            <w:tcW w:w="4315" w:type="dxa"/>
          </w:tcPr>
          <w:p w14:paraId="46B6B756" w14:textId="77777777" w:rsidR="00105076" w:rsidRPr="00F26F3B" w:rsidRDefault="00D609B2">
            <w:pPr>
              <w:rPr>
                <w:lang w:val="es-CL"/>
              </w:rPr>
            </w:pPr>
            <w:r w:rsidRPr="00F26F3B">
              <w:rPr>
                <w:lang w:val="es-CL"/>
              </w:rPr>
              <w:t>350.000</w:t>
            </w:r>
          </w:p>
        </w:tc>
      </w:tr>
      <w:tr w:rsidR="00105076" w:rsidRPr="00F26F3B" w14:paraId="232766FB" w14:textId="77777777" w:rsidTr="00F26F3B">
        <w:tc>
          <w:tcPr>
            <w:tcW w:w="4315" w:type="dxa"/>
          </w:tcPr>
          <w:p w14:paraId="3A869E1A" w14:textId="77777777" w:rsidR="00105076" w:rsidRPr="00F26F3B" w:rsidRDefault="00D609B2">
            <w:pPr>
              <w:rPr>
                <w:lang w:val="es-CL"/>
              </w:rPr>
            </w:pPr>
            <w:r w:rsidRPr="00F26F3B">
              <w:rPr>
                <w:b/>
                <w:lang w:val="es-CL"/>
              </w:rPr>
              <w:t>¿Qué servicios están incluidos en el valor?</w:t>
            </w:r>
          </w:p>
        </w:tc>
        <w:tc>
          <w:tcPr>
            <w:tcW w:w="4315" w:type="dxa"/>
          </w:tcPr>
          <w:p w14:paraId="596C19D2" w14:textId="6357E5FE" w:rsidR="00105076" w:rsidRPr="00F26F3B" w:rsidRDefault="00D609B2">
            <w:pPr>
              <w:rPr>
                <w:lang w:val="es-CL"/>
              </w:rPr>
            </w:pPr>
            <w:r w:rsidRPr="00F26F3B">
              <w:rPr>
                <w:lang w:val="es-CL"/>
              </w:rPr>
              <w:t>Agua</w:t>
            </w:r>
            <w:r w:rsidR="00303990" w:rsidRPr="00F26F3B">
              <w:rPr>
                <w:lang w:val="es-CL"/>
              </w:rPr>
              <w:t>,</w:t>
            </w:r>
            <w:r w:rsidR="00BA7117">
              <w:rPr>
                <w:lang w:val="es-CL"/>
              </w:rPr>
              <w:t xml:space="preserve"> </w:t>
            </w:r>
            <w:r w:rsidR="00303990" w:rsidRPr="00F26F3B">
              <w:rPr>
                <w:lang w:val="es-CL"/>
              </w:rPr>
              <w:t>l</w:t>
            </w:r>
            <w:r w:rsidRPr="00F26F3B">
              <w:rPr>
                <w:lang w:val="es-CL"/>
              </w:rPr>
              <w:t>uz</w:t>
            </w:r>
            <w:r w:rsidR="00303990" w:rsidRPr="00F26F3B">
              <w:rPr>
                <w:lang w:val="es-CL"/>
              </w:rPr>
              <w:t>,</w:t>
            </w:r>
            <w:r w:rsidR="00BA7117">
              <w:rPr>
                <w:lang w:val="es-CL"/>
              </w:rPr>
              <w:t xml:space="preserve"> </w:t>
            </w:r>
            <w:r w:rsidR="00303990" w:rsidRPr="00F26F3B">
              <w:rPr>
                <w:lang w:val="es-CL"/>
              </w:rPr>
              <w:t>i</w:t>
            </w:r>
            <w:r w:rsidRPr="00F26F3B">
              <w:rPr>
                <w:lang w:val="es-CL"/>
              </w:rPr>
              <w:t>nternet</w:t>
            </w:r>
            <w:r w:rsidR="00303990" w:rsidRPr="00F26F3B">
              <w:rPr>
                <w:lang w:val="es-CL"/>
              </w:rPr>
              <w:t>,</w:t>
            </w:r>
            <w:r w:rsidR="00BA7117">
              <w:rPr>
                <w:lang w:val="es-CL"/>
              </w:rPr>
              <w:t xml:space="preserve"> </w:t>
            </w:r>
            <w:r w:rsidR="00303990" w:rsidRPr="00F26F3B">
              <w:rPr>
                <w:lang w:val="es-CL"/>
              </w:rPr>
              <w:t>g</w:t>
            </w:r>
            <w:r w:rsidRPr="00F26F3B">
              <w:rPr>
                <w:lang w:val="es-CL"/>
              </w:rPr>
              <w:t>as</w:t>
            </w:r>
          </w:p>
        </w:tc>
      </w:tr>
      <w:tr w:rsidR="00105076" w:rsidRPr="00F26F3B" w14:paraId="541E66D7" w14:textId="77777777" w:rsidTr="00F26F3B">
        <w:tc>
          <w:tcPr>
            <w:tcW w:w="4315" w:type="dxa"/>
          </w:tcPr>
          <w:p w14:paraId="39A66EEB" w14:textId="77777777" w:rsidR="00105076" w:rsidRPr="00F26F3B" w:rsidRDefault="00D609B2">
            <w:pPr>
              <w:rPr>
                <w:lang w:val="es-CL"/>
              </w:rPr>
            </w:pPr>
            <w:r w:rsidRPr="00F26F3B">
              <w:rPr>
                <w:b/>
                <w:lang w:val="es-CL"/>
              </w:rPr>
              <w:t>¿Se solicita mes de garantía?</w:t>
            </w:r>
          </w:p>
        </w:tc>
        <w:tc>
          <w:tcPr>
            <w:tcW w:w="4315" w:type="dxa"/>
          </w:tcPr>
          <w:p w14:paraId="40FA0F01" w14:textId="77777777" w:rsidR="00105076" w:rsidRPr="00F26F3B" w:rsidRDefault="00D609B2">
            <w:pPr>
              <w:rPr>
                <w:lang w:val="es-CL"/>
              </w:rPr>
            </w:pPr>
            <w:r w:rsidRPr="00F26F3B">
              <w:rPr>
                <w:lang w:val="es-CL"/>
              </w:rPr>
              <w:t>Sí</w:t>
            </w:r>
          </w:p>
        </w:tc>
      </w:tr>
      <w:tr w:rsidR="00105076" w:rsidRPr="00F26F3B" w14:paraId="08726A2A" w14:textId="77777777" w:rsidTr="00F26F3B">
        <w:tc>
          <w:tcPr>
            <w:tcW w:w="4315" w:type="dxa"/>
          </w:tcPr>
          <w:p w14:paraId="2D5C18E7" w14:textId="77777777" w:rsidR="00105076" w:rsidRPr="00F26F3B" w:rsidRDefault="00D609B2">
            <w:pPr>
              <w:rPr>
                <w:lang w:val="es-CL"/>
              </w:rPr>
            </w:pPr>
            <w:r w:rsidRPr="00F26F3B">
              <w:rPr>
                <w:b/>
                <w:lang w:val="es-CL"/>
              </w:rPr>
              <w:t>¿Se firma contrato?</w:t>
            </w:r>
            <w:r w:rsidRPr="00F26F3B">
              <w:rPr>
                <w:b/>
                <w:lang w:val="es-CL"/>
              </w:rPr>
              <w:br/>
            </w:r>
          </w:p>
        </w:tc>
        <w:tc>
          <w:tcPr>
            <w:tcW w:w="4315" w:type="dxa"/>
          </w:tcPr>
          <w:p w14:paraId="413424BE" w14:textId="77777777" w:rsidR="00105076" w:rsidRPr="00F26F3B" w:rsidRDefault="00D609B2">
            <w:pPr>
              <w:rPr>
                <w:lang w:val="es-CL"/>
              </w:rPr>
            </w:pPr>
            <w:r w:rsidRPr="00F26F3B">
              <w:rPr>
                <w:lang w:val="es-CL"/>
              </w:rPr>
              <w:t>No</w:t>
            </w:r>
          </w:p>
        </w:tc>
      </w:tr>
      <w:tr w:rsidR="00105076" w:rsidRPr="00F26F3B" w14:paraId="160AAED7" w14:textId="77777777" w:rsidTr="00F26F3B">
        <w:tc>
          <w:tcPr>
            <w:tcW w:w="4315" w:type="dxa"/>
          </w:tcPr>
          <w:p w14:paraId="285F7845" w14:textId="77777777" w:rsidR="00105076" w:rsidRPr="00F26F3B" w:rsidRDefault="00D609B2">
            <w:pPr>
              <w:rPr>
                <w:lang w:val="es-CL"/>
              </w:rPr>
            </w:pPr>
            <w:r w:rsidRPr="00F26F3B">
              <w:rPr>
                <w:b/>
                <w:lang w:val="es-CL"/>
              </w:rPr>
              <w:t>Disponibilidad desde</w:t>
            </w:r>
          </w:p>
        </w:tc>
        <w:tc>
          <w:tcPr>
            <w:tcW w:w="4315" w:type="dxa"/>
          </w:tcPr>
          <w:p w14:paraId="7195AC94" w14:textId="2A815C9B" w:rsidR="00105076" w:rsidRPr="00F26F3B" w:rsidRDefault="00D609B2">
            <w:pPr>
              <w:rPr>
                <w:lang w:val="es-CL"/>
              </w:rPr>
            </w:pPr>
            <w:r w:rsidRPr="00F26F3B">
              <w:rPr>
                <w:lang w:val="es-CL"/>
              </w:rPr>
              <w:t xml:space="preserve">Desde el 15 de </w:t>
            </w:r>
            <w:r w:rsidR="00BA7117">
              <w:rPr>
                <w:lang w:val="es-CL"/>
              </w:rPr>
              <w:t>j</w:t>
            </w:r>
            <w:r w:rsidRPr="00F26F3B">
              <w:rPr>
                <w:lang w:val="es-CL"/>
              </w:rPr>
              <w:t>unio.</w:t>
            </w:r>
          </w:p>
        </w:tc>
      </w:tr>
      <w:tr w:rsidR="00105076" w:rsidRPr="00F26F3B" w14:paraId="26F4AAA0" w14:textId="77777777" w:rsidTr="00F26F3B">
        <w:tc>
          <w:tcPr>
            <w:tcW w:w="4315" w:type="dxa"/>
          </w:tcPr>
          <w:p w14:paraId="32E2385C" w14:textId="77777777" w:rsidR="00105076" w:rsidRPr="00F26F3B" w:rsidRDefault="00D609B2">
            <w:pPr>
              <w:rPr>
                <w:lang w:val="es-CL"/>
              </w:rPr>
            </w:pPr>
            <w:r w:rsidRPr="00F26F3B">
              <w:rPr>
                <w:b/>
                <w:lang w:val="es-CL"/>
              </w:rPr>
              <w:t xml:space="preserve"> Otros aspectos o comentarios importantes</w:t>
            </w:r>
            <w:r w:rsidRPr="00F26F3B">
              <w:rPr>
                <w:b/>
                <w:lang w:val="es-CL"/>
              </w:rPr>
              <w:t xml:space="preserve"> (opcional)</w:t>
            </w:r>
          </w:p>
        </w:tc>
        <w:tc>
          <w:tcPr>
            <w:tcW w:w="4315" w:type="dxa"/>
          </w:tcPr>
          <w:p w14:paraId="2B98FB7D" w14:textId="77777777" w:rsidR="00105076" w:rsidRPr="00F26F3B" w:rsidRDefault="00D609B2">
            <w:pPr>
              <w:rPr>
                <w:lang w:val="es-CL"/>
              </w:rPr>
            </w:pPr>
            <w:r w:rsidRPr="00F26F3B">
              <w:rPr>
                <w:lang w:val="es-CL"/>
              </w:rPr>
              <w:t>Casa con un gato, tiene un patio pequeño, disponemos de un estacionamiento.</w:t>
            </w:r>
          </w:p>
        </w:tc>
      </w:tr>
    </w:tbl>
    <w:p w14:paraId="3825FED9"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13428928" w14:textId="77777777" w:rsidR="00105076" w:rsidRPr="00F26F3B" w:rsidRDefault="00D609B2">
      <w:pPr>
        <w:rPr>
          <w:lang w:val="es-CL"/>
        </w:rPr>
      </w:pPr>
      <w:r w:rsidRPr="00F26F3B">
        <w:rPr>
          <w:lang w:val="es-CL"/>
        </w:rPr>
        <w:br w:type="page"/>
      </w:r>
    </w:p>
    <w:p w14:paraId="7A946C84" w14:textId="153BE738"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5"/>
        <w:gridCol w:w="4315"/>
      </w:tblGrid>
      <w:tr w:rsidR="00105076" w:rsidRPr="00F26F3B" w14:paraId="51F5A63A" w14:textId="77777777" w:rsidTr="00F26F3B">
        <w:tc>
          <w:tcPr>
            <w:tcW w:w="4315" w:type="dxa"/>
          </w:tcPr>
          <w:p w14:paraId="03D1AC6A" w14:textId="77777777" w:rsidR="00105076" w:rsidRPr="00F26F3B" w:rsidRDefault="00D609B2">
            <w:pPr>
              <w:rPr>
                <w:lang w:val="es-CL"/>
              </w:rPr>
            </w:pPr>
            <w:r w:rsidRPr="00F26F3B">
              <w:rPr>
                <w:b/>
                <w:lang w:val="es-CL"/>
              </w:rPr>
              <w:t>Nombre completo</w:t>
            </w:r>
          </w:p>
        </w:tc>
        <w:tc>
          <w:tcPr>
            <w:tcW w:w="4315" w:type="dxa"/>
          </w:tcPr>
          <w:p w14:paraId="1DD00FAA" w14:textId="77777777" w:rsidR="00105076" w:rsidRPr="00F26F3B" w:rsidRDefault="00D609B2">
            <w:pPr>
              <w:rPr>
                <w:lang w:val="es-CL"/>
              </w:rPr>
            </w:pPr>
            <w:r w:rsidRPr="00F26F3B">
              <w:rPr>
                <w:lang w:val="es-CL"/>
              </w:rPr>
              <w:t xml:space="preserve">María Alejandra Parada López </w:t>
            </w:r>
          </w:p>
        </w:tc>
      </w:tr>
      <w:tr w:rsidR="00105076" w:rsidRPr="00F26F3B" w14:paraId="3E754CFE" w14:textId="77777777" w:rsidTr="00F26F3B">
        <w:tc>
          <w:tcPr>
            <w:tcW w:w="4315" w:type="dxa"/>
          </w:tcPr>
          <w:p w14:paraId="57F6E51F" w14:textId="77777777" w:rsidR="00105076" w:rsidRPr="00F26F3B" w:rsidRDefault="00D609B2">
            <w:pPr>
              <w:rPr>
                <w:lang w:val="es-CL"/>
              </w:rPr>
            </w:pPr>
            <w:r w:rsidRPr="00F26F3B">
              <w:rPr>
                <w:b/>
                <w:lang w:val="es-CL"/>
              </w:rPr>
              <w:t>Teléfono de contacto</w:t>
            </w:r>
          </w:p>
        </w:tc>
        <w:tc>
          <w:tcPr>
            <w:tcW w:w="4315" w:type="dxa"/>
          </w:tcPr>
          <w:p w14:paraId="35C0BF3D" w14:textId="77777777" w:rsidR="00105076" w:rsidRPr="00F26F3B" w:rsidRDefault="00D609B2">
            <w:pPr>
              <w:rPr>
                <w:lang w:val="es-CL"/>
              </w:rPr>
            </w:pPr>
            <w:r w:rsidRPr="00F26F3B">
              <w:rPr>
                <w:lang w:val="es-CL"/>
              </w:rPr>
              <w:t>56994336245</w:t>
            </w:r>
          </w:p>
        </w:tc>
      </w:tr>
      <w:tr w:rsidR="00105076" w:rsidRPr="00F26F3B" w14:paraId="44A87A76" w14:textId="77777777" w:rsidTr="00F26F3B">
        <w:tc>
          <w:tcPr>
            <w:tcW w:w="4315" w:type="dxa"/>
          </w:tcPr>
          <w:p w14:paraId="35179134" w14:textId="7DC06BAD" w:rsidR="00105076" w:rsidRPr="00F26F3B" w:rsidRDefault="00D609B2">
            <w:pPr>
              <w:rPr>
                <w:lang w:val="es-CL"/>
              </w:rPr>
            </w:pPr>
            <w:r w:rsidRPr="00F26F3B">
              <w:rPr>
                <w:b/>
                <w:lang w:val="es-CL"/>
              </w:rPr>
              <w:t>Correo electrónico</w:t>
            </w:r>
          </w:p>
        </w:tc>
        <w:tc>
          <w:tcPr>
            <w:tcW w:w="4315" w:type="dxa"/>
          </w:tcPr>
          <w:p w14:paraId="642A4511" w14:textId="77777777" w:rsidR="00105076" w:rsidRPr="00F26F3B" w:rsidRDefault="00D609B2">
            <w:pPr>
              <w:rPr>
                <w:lang w:val="es-CL"/>
              </w:rPr>
            </w:pPr>
            <w:r w:rsidRPr="00F26F3B">
              <w:rPr>
                <w:lang w:val="es-CL"/>
              </w:rPr>
              <w:t>aleparada001@gmail.com</w:t>
            </w:r>
          </w:p>
        </w:tc>
      </w:tr>
      <w:tr w:rsidR="00105076" w:rsidRPr="00F26F3B" w14:paraId="2A751802" w14:textId="77777777" w:rsidTr="00F26F3B">
        <w:tc>
          <w:tcPr>
            <w:tcW w:w="4315" w:type="dxa"/>
          </w:tcPr>
          <w:p w14:paraId="0E6EE02E" w14:textId="77777777" w:rsidR="00105076" w:rsidRPr="00F26F3B" w:rsidRDefault="00D609B2">
            <w:pPr>
              <w:rPr>
                <w:lang w:val="es-CL"/>
              </w:rPr>
            </w:pPr>
            <w:r w:rsidRPr="00F26F3B">
              <w:rPr>
                <w:b/>
                <w:lang w:val="es-CL"/>
              </w:rPr>
              <w:t>Tipo de alojamiento</w:t>
            </w:r>
          </w:p>
        </w:tc>
        <w:tc>
          <w:tcPr>
            <w:tcW w:w="4315" w:type="dxa"/>
          </w:tcPr>
          <w:p w14:paraId="4E9AF9FC" w14:textId="77777777" w:rsidR="00105076" w:rsidRPr="00F26F3B" w:rsidRDefault="00D609B2">
            <w:pPr>
              <w:rPr>
                <w:lang w:val="es-CL"/>
              </w:rPr>
            </w:pPr>
            <w:r w:rsidRPr="00F26F3B">
              <w:rPr>
                <w:lang w:val="es-CL"/>
              </w:rPr>
              <w:t>Casa de familia (pieza dentro de casa habitada)</w:t>
            </w:r>
          </w:p>
        </w:tc>
      </w:tr>
      <w:tr w:rsidR="00105076" w:rsidRPr="00F26F3B" w14:paraId="63C86EBD" w14:textId="77777777" w:rsidTr="00F26F3B">
        <w:tc>
          <w:tcPr>
            <w:tcW w:w="4315" w:type="dxa"/>
          </w:tcPr>
          <w:p w14:paraId="6926C7EF" w14:textId="77777777" w:rsidR="00105076" w:rsidRPr="00F26F3B" w:rsidRDefault="00D609B2">
            <w:pPr>
              <w:rPr>
                <w:lang w:val="es-CL"/>
              </w:rPr>
            </w:pPr>
            <w:r w:rsidRPr="00F26F3B">
              <w:rPr>
                <w:b/>
                <w:lang w:val="es-CL"/>
              </w:rPr>
              <w:t>Comuna y barrio </w:t>
            </w:r>
          </w:p>
        </w:tc>
        <w:tc>
          <w:tcPr>
            <w:tcW w:w="4315" w:type="dxa"/>
          </w:tcPr>
          <w:p w14:paraId="0FD11968" w14:textId="77777777" w:rsidR="00105076" w:rsidRPr="00F26F3B" w:rsidRDefault="00D609B2">
            <w:pPr>
              <w:rPr>
                <w:lang w:val="es-CL"/>
              </w:rPr>
            </w:pPr>
            <w:r w:rsidRPr="00F26F3B">
              <w:rPr>
                <w:lang w:val="es-CL"/>
              </w:rPr>
              <w:t xml:space="preserve">San Carlos de Apoquindo </w:t>
            </w:r>
          </w:p>
        </w:tc>
      </w:tr>
      <w:tr w:rsidR="00105076" w:rsidRPr="00F26F3B" w14:paraId="70B58F7F" w14:textId="77777777" w:rsidTr="00F26F3B">
        <w:tc>
          <w:tcPr>
            <w:tcW w:w="4315" w:type="dxa"/>
          </w:tcPr>
          <w:p w14:paraId="1B4D3F33" w14:textId="77777777" w:rsidR="00105076" w:rsidRPr="00F26F3B" w:rsidRDefault="00D609B2">
            <w:pPr>
              <w:rPr>
                <w:lang w:val="es-CL"/>
              </w:rPr>
            </w:pPr>
            <w:r w:rsidRPr="00F26F3B">
              <w:rPr>
                <w:b/>
                <w:lang w:val="es-CL"/>
              </w:rPr>
              <w:t xml:space="preserve">Dirección referencial (puede ser </w:t>
            </w:r>
            <w:r w:rsidRPr="00F26F3B">
              <w:rPr>
                <w:b/>
                <w:lang w:val="es-CL"/>
              </w:rPr>
              <w:t>sin número exacto)</w:t>
            </w:r>
          </w:p>
        </w:tc>
        <w:tc>
          <w:tcPr>
            <w:tcW w:w="4315" w:type="dxa"/>
          </w:tcPr>
          <w:p w14:paraId="7D7E48A3" w14:textId="77777777" w:rsidR="00105076" w:rsidRPr="00F26F3B" w:rsidRDefault="00D609B2">
            <w:pPr>
              <w:rPr>
                <w:lang w:val="es-CL"/>
              </w:rPr>
            </w:pPr>
            <w:r w:rsidRPr="00F26F3B">
              <w:rPr>
                <w:lang w:val="es-CL"/>
              </w:rPr>
              <w:t xml:space="preserve">Camino Las Flores con Teresa Jornet d’Ibars </w:t>
            </w:r>
          </w:p>
        </w:tc>
      </w:tr>
      <w:tr w:rsidR="00105076" w:rsidRPr="00F26F3B" w14:paraId="0D1BDE8C" w14:textId="77777777" w:rsidTr="00F26F3B">
        <w:tc>
          <w:tcPr>
            <w:tcW w:w="4315" w:type="dxa"/>
          </w:tcPr>
          <w:p w14:paraId="004EE5C4" w14:textId="77777777" w:rsidR="00105076" w:rsidRPr="00F26F3B" w:rsidRDefault="00D609B2">
            <w:pPr>
              <w:rPr>
                <w:lang w:val="es-CL"/>
              </w:rPr>
            </w:pPr>
            <w:r w:rsidRPr="00F26F3B">
              <w:rPr>
                <w:b/>
                <w:lang w:val="es-CL"/>
              </w:rPr>
              <w:t>¿Cómo se llega a la UDD desde el alojamiento?  (metro, micro, caminata, tiempo estimado)</w:t>
            </w:r>
            <w:r w:rsidRPr="00F26F3B">
              <w:rPr>
                <w:b/>
                <w:lang w:val="es-CL"/>
              </w:rPr>
              <w:br/>
            </w:r>
          </w:p>
        </w:tc>
        <w:tc>
          <w:tcPr>
            <w:tcW w:w="4315" w:type="dxa"/>
          </w:tcPr>
          <w:p w14:paraId="6DD12F98" w14:textId="77777777" w:rsidR="00105076" w:rsidRPr="00F26F3B" w:rsidRDefault="00D609B2">
            <w:pPr>
              <w:rPr>
                <w:lang w:val="es-CL"/>
              </w:rPr>
            </w:pPr>
            <w:r w:rsidRPr="00F26F3B">
              <w:rPr>
                <w:lang w:val="es-CL"/>
              </w:rPr>
              <w:t xml:space="preserve">Caminando, son dos cuadras </w:t>
            </w:r>
          </w:p>
        </w:tc>
      </w:tr>
      <w:tr w:rsidR="00105076" w:rsidRPr="00F26F3B" w14:paraId="5B9585DE" w14:textId="77777777" w:rsidTr="00F26F3B">
        <w:tc>
          <w:tcPr>
            <w:tcW w:w="4315" w:type="dxa"/>
          </w:tcPr>
          <w:p w14:paraId="01355A2F" w14:textId="77777777" w:rsidR="00105076" w:rsidRPr="00F26F3B" w:rsidRDefault="00D609B2">
            <w:pPr>
              <w:rPr>
                <w:lang w:val="es-CL"/>
              </w:rPr>
            </w:pPr>
            <w:r w:rsidRPr="00F26F3B">
              <w:rPr>
                <w:b/>
                <w:lang w:val="es-CL"/>
              </w:rPr>
              <w:t>¿Cuántas piezas se arriendan?</w:t>
            </w:r>
          </w:p>
        </w:tc>
        <w:tc>
          <w:tcPr>
            <w:tcW w:w="4315" w:type="dxa"/>
          </w:tcPr>
          <w:p w14:paraId="76D16ED3" w14:textId="77777777" w:rsidR="00105076" w:rsidRPr="00F26F3B" w:rsidRDefault="00D609B2">
            <w:pPr>
              <w:rPr>
                <w:lang w:val="es-CL"/>
              </w:rPr>
            </w:pPr>
            <w:r w:rsidRPr="00F26F3B">
              <w:rPr>
                <w:lang w:val="es-CL"/>
              </w:rPr>
              <w:t xml:space="preserve">En total arriendo 4 piezas </w:t>
            </w:r>
          </w:p>
        </w:tc>
      </w:tr>
      <w:tr w:rsidR="00105076" w:rsidRPr="00F26F3B" w14:paraId="21E8B061" w14:textId="77777777" w:rsidTr="00F26F3B">
        <w:tc>
          <w:tcPr>
            <w:tcW w:w="4315" w:type="dxa"/>
          </w:tcPr>
          <w:p w14:paraId="123D8CB6" w14:textId="77777777" w:rsidR="00105076" w:rsidRPr="00F26F3B" w:rsidRDefault="00D609B2">
            <w:pPr>
              <w:rPr>
                <w:lang w:val="es-CL"/>
              </w:rPr>
            </w:pPr>
            <w:r w:rsidRPr="00F26F3B">
              <w:rPr>
                <w:b/>
                <w:lang w:val="es-CL"/>
              </w:rPr>
              <w:t>¿Baño privado</w:t>
            </w:r>
            <w:r w:rsidRPr="00F26F3B">
              <w:rPr>
                <w:b/>
                <w:lang w:val="es-CL"/>
              </w:rPr>
              <w:t xml:space="preserve"> o compartido?</w:t>
            </w:r>
          </w:p>
        </w:tc>
        <w:tc>
          <w:tcPr>
            <w:tcW w:w="4315" w:type="dxa"/>
          </w:tcPr>
          <w:p w14:paraId="5E4BEDA5" w14:textId="77777777" w:rsidR="00105076" w:rsidRPr="00F26F3B" w:rsidRDefault="00D609B2">
            <w:pPr>
              <w:rPr>
                <w:lang w:val="es-CL"/>
              </w:rPr>
            </w:pPr>
            <w:r w:rsidRPr="00F26F3B">
              <w:rPr>
                <w:lang w:val="es-CL"/>
              </w:rPr>
              <w:t>Compartido</w:t>
            </w:r>
          </w:p>
        </w:tc>
      </w:tr>
      <w:tr w:rsidR="00105076" w:rsidRPr="00F26F3B" w14:paraId="2DDBE551" w14:textId="77777777" w:rsidTr="00F26F3B">
        <w:tc>
          <w:tcPr>
            <w:tcW w:w="4315" w:type="dxa"/>
          </w:tcPr>
          <w:p w14:paraId="76C3401E" w14:textId="77777777" w:rsidR="00105076" w:rsidRPr="00F26F3B" w:rsidRDefault="00D609B2">
            <w:pPr>
              <w:rPr>
                <w:lang w:val="es-CL"/>
              </w:rPr>
            </w:pPr>
            <w:r w:rsidRPr="00F26F3B">
              <w:rPr>
                <w:b/>
                <w:lang w:val="es-CL"/>
              </w:rPr>
              <w:t>¿Acceso a cocina?</w:t>
            </w:r>
          </w:p>
        </w:tc>
        <w:tc>
          <w:tcPr>
            <w:tcW w:w="4315" w:type="dxa"/>
          </w:tcPr>
          <w:p w14:paraId="3B7FB8A8" w14:textId="77777777" w:rsidR="00105076" w:rsidRPr="00F26F3B" w:rsidRDefault="00D609B2">
            <w:pPr>
              <w:rPr>
                <w:lang w:val="es-CL"/>
              </w:rPr>
            </w:pPr>
            <w:r w:rsidRPr="00F26F3B">
              <w:rPr>
                <w:lang w:val="es-CL"/>
              </w:rPr>
              <w:t>Sí</w:t>
            </w:r>
          </w:p>
        </w:tc>
      </w:tr>
      <w:tr w:rsidR="00105076" w:rsidRPr="00F26F3B" w14:paraId="4306BF65" w14:textId="77777777" w:rsidTr="00F26F3B">
        <w:tc>
          <w:tcPr>
            <w:tcW w:w="4315" w:type="dxa"/>
          </w:tcPr>
          <w:p w14:paraId="67F9178F" w14:textId="77777777" w:rsidR="00105076" w:rsidRPr="00F26F3B" w:rsidRDefault="00D609B2">
            <w:pPr>
              <w:rPr>
                <w:lang w:val="es-CL"/>
              </w:rPr>
            </w:pPr>
            <w:r w:rsidRPr="00F26F3B">
              <w:rPr>
                <w:b/>
                <w:lang w:val="es-CL"/>
              </w:rPr>
              <w:t>¿Uso de lavadora?</w:t>
            </w:r>
          </w:p>
        </w:tc>
        <w:tc>
          <w:tcPr>
            <w:tcW w:w="4315" w:type="dxa"/>
          </w:tcPr>
          <w:p w14:paraId="5A09BF8F" w14:textId="77777777" w:rsidR="00105076" w:rsidRPr="00F26F3B" w:rsidRDefault="00D609B2">
            <w:pPr>
              <w:rPr>
                <w:lang w:val="es-CL"/>
              </w:rPr>
            </w:pPr>
            <w:r w:rsidRPr="00F26F3B">
              <w:rPr>
                <w:lang w:val="es-CL"/>
              </w:rPr>
              <w:t>Sí</w:t>
            </w:r>
          </w:p>
        </w:tc>
      </w:tr>
      <w:tr w:rsidR="00105076" w:rsidRPr="00F26F3B" w14:paraId="2234894F" w14:textId="77777777" w:rsidTr="00F26F3B">
        <w:tc>
          <w:tcPr>
            <w:tcW w:w="4315" w:type="dxa"/>
          </w:tcPr>
          <w:p w14:paraId="74E9557D" w14:textId="77777777" w:rsidR="00105076" w:rsidRPr="00F26F3B" w:rsidRDefault="00D609B2">
            <w:pPr>
              <w:rPr>
                <w:lang w:val="es-CL"/>
              </w:rPr>
            </w:pPr>
            <w:r w:rsidRPr="00F26F3B">
              <w:rPr>
                <w:b/>
                <w:lang w:val="es-CL"/>
              </w:rPr>
              <w:t>¿Amoblado? ¿Qué incluye?</w:t>
            </w:r>
            <w:r w:rsidRPr="00F26F3B">
              <w:rPr>
                <w:b/>
                <w:lang w:val="es-CL"/>
              </w:rPr>
              <w:br/>
            </w:r>
          </w:p>
        </w:tc>
        <w:tc>
          <w:tcPr>
            <w:tcW w:w="4315" w:type="dxa"/>
          </w:tcPr>
          <w:p w14:paraId="36818769" w14:textId="77777777" w:rsidR="00105076" w:rsidRPr="00F26F3B" w:rsidRDefault="00D609B2">
            <w:pPr>
              <w:rPr>
                <w:lang w:val="es-CL"/>
              </w:rPr>
            </w:pPr>
            <w:r w:rsidRPr="00F26F3B">
              <w:rPr>
                <w:lang w:val="es-CL"/>
              </w:rPr>
              <w:t xml:space="preserve">Amoblado full con cama, velador, closet, escritorio, silla, TV. Incluye aseo, lavado, internet, calefacción, piscina, incluye todo excepto la comida, que se puede preparar en una amplia cocina muy bien equipada </w:t>
            </w:r>
          </w:p>
        </w:tc>
      </w:tr>
      <w:tr w:rsidR="00105076" w:rsidRPr="00F26F3B" w14:paraId="0C7A4074" w14:textId="77777777" w:rsidTr="00F26F3B">
        <w:tc>
          <w:tcPr>
            <w:tcW w:w="4315" w:type="dxa"/>
          </w:tcPr>
          <w:p w14:paraId="54845E16" w14:textId="77777777" w:rsidR="00105076" w:rsidRPr="00F26F3B" w:rsidRDefault="00D609B2">
            <w:pPr>
              <w:rPr>
                <w:lang w:val="es-CL"/>
              </w:rPr>
            </w:pPr>
            <w:r w:rsidRPr="00F26F3B">
              <w:rPr>
                <w:b/>
                <w:lang w:val="es-CL"/>
              </w:rPr>
              <w:t>Valor mensual (CLP)</w:t>
            </w:r>
            <w:r w:rsidRPr="00F26F3B">
              <w:rPr>
                <w:b/>
                <w:lang w:val="es-CL"/>
              </w:rPr>
              <w:br/>
            </w:r>
          </w:p>
        </w:tc>
        <w:tc>
          <w:tcPr>
            <w:tcW w:w="4315" w:type="dxa"/>
          </w:tcPr>
          <w:p w14:paraId="751A4948" w14:textId="77777777" w:rsidR="00105076" w:rsidRPr="00F26F3B" w:rsidRDefault="00D609B2">
            <w:pPr>
              <w:rPr>
                <w:lang w:val="es-CL"/>
              </w:rPr>
            </w:pPr>
            <w:r w:rsidRPr="00F26F3B">
              <w:rPr>
                <w:lang w:val="es-CL"/>
              </w:rPr>
              <w:t>650.000</w:t>
            </w:r>
          </w:p>
        </w:tc>
      </w:tr>
      <w:tr w:rsidR="00105076" w:rsidRPr="00F26F3B" w14:paraId="4B12500C" w14:textId="77777777" w:rsidTr="00F26F3B">
        <w:tc>
          <w:tcPr>
            <w:tcW w:w="4315" w:type="dxa"/>
          </w:tcPr>
          <w:p w14:paraId="490747D4" w14:textId="77777777" w:rsidR="00105076" w:rsidRPr="00F26F3B" w:rsidRDefault="00D609B2">
            <w:pPr>
              <w:rPr>
                <w:lang w:val="es-CL"/>
              </w:rPr>
            </w:pPr>
            <w:r w:rsidRPr="00F26F3B">
              <w:rPr>
                <w:b/>
                <w:lang w:val="es-CL"/>
              </w:rPr>
              <w:t>¿Qué servicio</w:t>
            </w:r>
            <w:r w:rsidRPr="00F26F3B">
              <w:rPr>
                <w:b/>
                <w:lang w:val="es-CL"/>
              </w:rPr>
              <w:t>s están incluidos en el valor?</w:t>
            </w:r>
          </w:p>
        </w:tc>
        <w:tc>
          <w:tcPr>
            <w:tcW w:w="4315" w:type="dxa"/>
          </w:tcPr>
          <w:p w14:paraId="375B77DE" w14:textId="426B9882" w:rsidR="00105076" w:rsidRPr="00F26F3B" w:rsidRDefault="00D609B2">
            <w:pPr>
              <w:rPr>
                <w:lang w:val="es-CL"/>
              </w:rPr>
            </w:pPr>
            <w:r w:rsidRPr="00F26F3B">
              <w:rPr>
                <w:lang w:val="es-CL"/>
              </w:rPr>
              <w:t>Agua</w:t>
            </w:r>
            <w:r w:rsidR="00303990" w:rsidRPr="00F26F3B">
              <w:rPr>
                <w:lang w:val="es-CL"/>
              </w:rPr>
              <w:t>,</w:t>
            </w:r>
            <w:r w:rsidR="009E5DC4">
              <w:rPr>
                <w:lang w:val="es-CL"/>
              </w:rPr>
              <w:t xml:space="preserve"> </w:t>
            </w:r>
            <w:r w:rsidR="00303990" w:rsidRPr="00F26F3B">
              <w:rPr>
                <w:lang w:val="es-CL"/>
              </w:rPr>
              <w:t>l</w:t>
            </w:r>
            <w:r w:rsidRPr="00F26F3B">
              <w:rPr>
                <w:lang w:val="es-CL"/>
              </w:rPr>
              <w:t>uz</w:t>
            </w:r>
            <w:r w:rsidR="00303990" w:rsidRPr="00F26F3B">
              <w:rPr>
                <w:lang w:val="es-CL"/>
              </w:rPr>
              <w:t>,</w:t>
            </w:r>
            <w:r w:rsidR="009E5DC4">
              <w:rPr>
                <w:lang w:val="es-CL"/>
              </w:rPr>
              <w:t xml:space="preserve"> </w:t>
            </w:r>
            <w:r w:rsidR="00303990" w:rsidRPr="00F26F3B">
              <w:rPr>
                <w:lang w:val="es-CL"/>
              </w:rPr>
              <w:t>i</w:t>
            </w:r>
            <w:r w:rsidRPr="00F26F3B">
              <w:rPr>
                <w:lang w:val="es-CL"/>
              </w:rPr>
              <w:t>nternet</w:t>
            </w:r>
            <w:r w:rsidR="00303990" w:rsidRPr="00F26F3B">
              <w:rPr>
                <w:lang w:val="es-CL"/>
              </w:rPr>
              <w:t>,</w:t>
            </w:r>
            <w:r w:rsidR="009E5DC4">
              <w:rPr>
                <w:lang w:val="es-CL"/>
              </w:rPr>
              <w:t xml:space="preserve"> </w:t>
            </w:r>
            <w:r w:rsidR="00303990" w:rsidRPr="00F26F3B">
              <w:rPr>
                <w:lang w:val="es-CL"/>
              </w:rPr>
              <w:t>g</w:t>
            </w:r>
            <w:r w:rsidRPr="00F26F3B">
              <w:rPr>
                <w:lang w:val="es-CL"/>
              </w:rPr>
              <w:t>as</w:t>
            </w:r>
            <w:r w:rsidR="00303990" w:rsidRPr="00F26F3B">
              <w:rPr>
                <w:lang w:val="es-CL"/>
              </w:rPr>
              <w:t>,</w:t>
            </w:r>
            <w:r w:rsidR="009E5DC4">
              <w:rPr>
                <w:lang w:val="es-CL"/>
              </w:rPr>
              <w:t xml:space="preserve"> </w:t>
            </w:r>
            <w:r w:rsidR="00303990" w:rsidRPr="00F26F3B">
              <w:rPr>
                <w:lang w:val="es-CL"/>
              </w:rPr>
              <w:t>a</w:t>
            </w:r>
            <w:r w:rsidRPr="00F26F3B">
              <w:rPr>
                <w:lang w:val="es-CL"/>
              </w:rPr>
              <w:t>seo</w:t>
            </w:r>
          </w:p>
        </w:tc>
      </w:tr>
      <w:tr w:rsidR="00105076" w:rsidRPr="00F26F3B" w14:paraId="21EA297F" w14:textId="77777777" w:rsidTr="00F26F3B">
        <w:tc>
          <w:tcPr>
            <w:tcW w:w="4315" w:type="dxa"/>
          </w:tcPr>
          <w:p w14:paraId="1895B261" w14:textId="77777777" w:rsidR="00105076" w:rsidRPr="00F26F3B" w:rsidRDefault="00D609B2">
            <w:pPr>
              <w:rPr>
                <w:lang w:val="es-CL"/>
              </w:rPr>
            </w:pPr>
            <w:r w:rsidRPr="00F26F3B">
              <w:rPr>
                <w:b/>
                <w:lang w:val="es-CL"/>
              </w:rPr>
              <w:t>¿Se solicita mes de garantía?</w:t>
            </w:r>
          </w:p>
        </w:tc>
        <w:tc>
          <w:tcPr>
            <w:tcW w:w="4315" w:type="dxa"/>
          </w:tcPr>
          <w:p w14:paraId="41E8FACC" w14:textId="77777777" w:rsidR="00105076" w:rsidRPr="00F26F3B" w:rsidRDefault="00D609B2">
            <w:pPr>
              <w:rPr>
                <w:lang w:val="es-CL"/>
              </w:rPr>
            </w:pPr>
            <w:r w:rsidRPr="00F26F3B">
              <w:rPr>
                <w:lang w:val="es-CL"/>
              </w:rPr>
              <w:t>Sí</w:t>
            </w:r>
          </w:p>
        </w:tc>
      </w:tr>
      <w:tr w:rsidR="00105076" w:rsidRPr="00F26F3B" w14:paraId="6F0DC1FD" w14:textId="77777777" w:rsidTr="00F26F3B">
        <w:tc>
          <w:tcPr>
            <w:tcW w:w="4315" w:type="dxa"/>
          </w:tcPr>
          <w:p w14:paraId="2F46A842" w14:textId="77777777" w:rsidR="00105076" w:rsidRPr="00F26F3B" w:rsidRDefault="00D609B2">
            <w:pPr>
              <w:rPr>
                <w:lang w:val="es-CL"/>
              </w:rPr>
            </w:pPr>
            <w:r w:rsidRPr="00F26F3B">
              <w:rPr>
                <w:b/>
                <w:lang w:val="es-CL"/>
              </w:rPr>
              <w:t>¿Se firma contrato?</w:t>
            </w:r>
            <w:r w:rsidRPr="00F26F3B">
              <w:rPr>
                <w:b/>
                <w:lang w:val="es-CL"/>
              </w:rPr>
              <w:br/>
            </w:r>
          </w:p>
        </w:tc>
        <w:tc>
          <w:tcPr>
            <w:tcW w:w="4315" w:type="dxa"/>
          </w:tcPr>
          <w:p w14:paraId="44B1AB84" w14:textId="77777777" w:rsidR="00105076" w:rsidRPr="00F26F3B" w:rsidRDefault="00D609B2">
            <w:pPr>
              <w:rPr>
                <w:lang w:val="es-CL"/>
              </w:rPr>
            </w:pPr>
            <w:r w:rsidRPr="00F26F3B">
              <w:rPr>
                <w:lang w:val="es-CL"/>
              </w:rPr>
              <w:t>Sí</w:t>
            </w:r>
          </w:p>
        </w:tc>
      </w:tr>
      <w:tr w:rsidR="00105076" w:rsidRPr="00F26F3B" w14:paraId="602C5AA0" w14:textId="77777777" w:rsidTr="00F26F3B">
        <w:tc>
          <w:tcPr>
            <w:tcW w:w="4315" w:type="dxa"/>
          </w:tcPr>
          <w:p w14:paraId="7DD7FB58" w14:textId="77777777" w:rsidR="00105076" w:rsidRPr="00F26F3B" w:rsidRDefault="00D609B2">
            <w:pPr>
              <w:rPr>
                <w:lang w:val="es-CL"/>
              </w:rPr>
            </w:pPr>
            <w:r w:rsidRPr="00F26F3B">
              <w:rPr>
                <w:b/>
                <w:lang w:val="es-CL"/>
              </w:rPr>
              <w:t>Disponibilidad desde</w:t>
            </w:r>
          </w:p>
        </w:tc>
        <w:tc>
          <w:tcPr>
            <w:tcW w:w="4315" w:type="dxa"/>
          </w:tcPr>
          <w:p w14:paraId="61D269A9" w14:textId="77777777" w:rsidR="00105076" w:rsidRPr="00F26F3B" w:rsidRDefault="00D609B2">
            <w:pPr>
              <w:rPr>
                <w:lang w:val="es-CL"/>
              </w:rPr>
            </w:pPr>
            <w:r w:rsidRPr="00F26F3B">
              <w:rPr>
                <w:lang w:val="es-CL"/>
              </w:rPr>
              <w:t xml:space="preserve">01 de Julio </w:t>
            </w:r>
          </w:p>
        </w:tc>
      </w:tr>
      <w:tr w:rsidR="00105076" w:rsidRPr="00F26F3B" w14:paraId="6020CD7B" w14:textId="77777777" w:rsidTr="00F26F3B">
        <w:tc>
          <w:tcPr>
            <w:tcW w:w="4315" w:type="dxa"/>
          </w:tcPr>
          <w:p w14:paraId="209D8AFD" w14:textId="77777777" w:rsidR="00105076" w:rsidRPr="00F26F3B" w:rsidRDefault="00D609B2">
            <w:pPr>
              <w:rPr>
                <w:lang w:val="es-CL"/>
              </w:rPr>
            </w:pPr>
            <w:r w:rsidRPr="00F26F3B">
              <w:rPr>
                <w:b/>
                <w:lang w:val="es-CL"/>
              </w:rPr>
              <w:t xml:space="preserve"> Otros aspectos o comentarios importantes (opcional)</w:t>
            </w:r>
          </w:p>
        </w:tc>
        <w:tc>
          <w:tcPr>
            <w:tcW w:w="4315" w:type="dxa"/>
          </w:tcPr>
          <w:p w14:paraId="56E9BDBD" w14:textId="4D0805C6" w:rsidR="00105076" w:rsidRPr="00F26F3B" w:rsidRDefault="00D609B2">
            <w:pPr>
              <w:rPr>
                <w:lang w:val="es-CL"/>
              </w:rPr>
            </w:pPr>
            <w:r w:rsidRPr="00F26F3B">
              <w:rPr>
                <w:lang w:val="es-CL"/>
              </w:rPr>
              <w:t xml:space="preserve">Es una casa de familia donde vivo con mis </w:t>
            </w:r>
            <w:r w:rsidR="009E5DC4">
              <w:rPr>
                <w:lang w:val="es-CL"/>
              </w:rPr>
              <w:t xml:space="preserve">dos </w:t>
            </w:r>
            <w:r w:rsidRPr="00F26F3B">
              <w:rPr>
                <w:lang w:val="es-CL"/>
              </w:rPr>
              <w:t>hija</w:t>
            </w:r>
            <w:r w:rsidRPr="00F26F3B">
              <w:rPr>
                <w:lang w:val="es-CL"/>
              </w:rPr>
              <w:t xml:space="preserve">s, todos </w:t>
            </w:r>
            <w:r w:rsidR="009E5DC4" w:rsidRPr="00F26F3B">
              <w:rPr>
                <w:lang w:val="es-CL"/>
              </w:rPr>
              <w:t>hablamos inglés</w:t>
            </w:r>
            <w:r w:rsidRPr="00F26F3B">
              <w:rPr>
                <w:lang w:val="es-CL"/>
              </w:rPr>
              <w:t xml:space="preserve"> y español y una de mis hijas habla italiano </w:t>
            </w:r>
          </w:p>
        </w:tc>
      </w:tr>
    </w:tbl>
    <w:p w14:paraId="24AE8C52"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6577CF02" w14:textId="77777777" w:rsidR="00105076" w:rsidRPr="00F26F3B" w:rsidRDefault="00D609B2">
      <w:pPr>
        <w:rPr>
          <w:lang w:val="es-CL"/>
        </w:rPr>
      </w:pPr>
      <w:r w:rsidRPr="00F26F3B">
        <w:rPr>
          <w:lang w:val="es-CL"/>
        </w:rPr>
        <w:br w:type="page"/>
      </w:r>
    </w:p>
    <w:p w14:paraId="404D6C13" w14:textId="76670880"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5"/>
        <w:gridCol w:w="4315"/>
      </w:tblGrid>
      <w:tr w:rsidR="00105076" w:rsidRPr="00F26F3B" w14:paraId="2691C627" w14:textId="77777777" w:rsidTr="00F26F3B">
        <w:tc>
          <w:tcPr>
            <w:tcW w:w="4315" w:type="dxa"/>
          </w:tcPr>
          <w:p w14:paraId="159BF198" w14:textId="77777777" w:rsidR="00105076" w:rsidRPr="00F26F3B" w:rsidRDefault="00D609B2">
            <w:pPr>
              <w:rPr>
                <w:lang w:val="es-CL"/>
              </w:rPr>
            </w:pPr>
            <w:r w:rsidRPr="00F26F3B">
              <w:rPr>
                <w:b/>
                <w:lang w:val="es-CL"/>
              </w:rPr>
              <w:t>Nombre completo</w:t>
            </w:r>
          </w:p>
        </w:tc>
        <w:tc>
          <w:tcPr>
            <w:tcW w:w="4315" w:type="dxa"/>
          </w:tcPr>
          <w:p w14:paraId="1A9022BF" w14:textId="6974AAF6" w:rsidR="00105076" w:rsidRPr="00F26F3B" w:rsidRDefault="00D609B2">
            <w:pPr>
              <w:rPr>
                <w:lang w:val="es-CL"/>
              </w:rPr>
            </w:pPr>
            <w:r w:rsidRPr="00F26F3B">
              <w:rPr>
                <w:lang w:val="es-CL"/>
              </w:rPr>
              <w:t xml:space="preserve">Laura </w:t>
            </w:r>
            <w:r w:rsidR="009E5DC4" w:rsidRPr="00F26F3B">
              <w:rPr>
                <w:lang w:val="es-CL"/>
              </w:rPr>
              <w:t>Juárez</w:t>
            </w:r>
          </w:p>
        </w:tc>
      </w:tr>
      <w:tr w:rsidR="00105076" w:rsidRPr="00F26F3B" w14:paraId="55550063" w14:textId="77777777" w:rsidTr="00F26F3B">
        <w:tc>
          <w:tcPr>
            <w:tcW w:w="4315" w:type="dxa"/>
          </w:tcPr>
          <w:p w14:paraId="416B904F" w14:textId="77777777" w:rsidR="00105076" w:rsidRPr="00F26F3B" w:rsidRDefault="00D609B2">
            <w:pPr>
              <w:rPr>
                <w:lang w:val="es-CL"/>
              </w:rPr>
            </w:pPr>
            <w:r w:rsidRPr="00F26F3B">
              <w:rPr>
                <w:b/>
                <w:lang w:val="es-CL"/>
              </w:rPr>
              <w:t xml:space="preserve">Teléfono de </w:t>
            </w:r>
            <w:r w:rsidRPr="00F26F3B">
              <w:rPr>
                <w:b/>
                <w:lang w:val="es-CL"/>
              </w:rPr>
              <w:t>contacto</w:t>
            </w:r>
          </w:p>
        </w:tc>
        <w:tc>
          <w:tcPr>
            <w:tcW w:w="4315" w:type="dxa"/>
          </w:tcPr>
          <w:p w14:paraId="568C097E" w14:textId="77777777" w:rsidR="00105076" w:rsidRPr="00F26F3B" w:rsidRDefault="00D609B2">
            <w:pPr>
              <w:rPr>
                <w:lang w:val="es-CL"/>
              </w:rPr>
            </w:pPr>
            <w:r w:rsidRPr="00F26F3B">
              <w:rPr>
                <w:lang w:val="es-CL"/>
              </w:rPr>
              <w:t>+56986341822</w:t>
            </w:r>
          </w:p>
        </w:tc>
      </w:tr>
      <w:tr w:rsidR="00105076" w:rsidRPr="00F26F3B" w14:paraId="3CD2F60F" w14:textId="77777777" w:rsidTr="00F26F3B">
        <w:tc>
          <w:tcPr>
            <w:tcW w:w="4315" w:type="dxa"/>
          </w:tcPr>
          <w:p w14:paraId="38FCB919" w14:textId="59EFBB6A" w:rsidR="00105076" w:rsidRPr="00F26F3B" w:rsidRDefault="00D609B2">
            <w:pPr>
              <w:rPr>
                <w:lang w:val="es-CL"/>
              </w:rPr>
            </w:pPr>
            <w:r w:rsidRPr="00F26F3B">
              <w:rPr>
                <w:b/>
                <w:lang w:val="es-CL"/>
              </w:rPr>
              <w:t>Correo electrónico</w:t>
            </w:r>
          </w:p>
        </w:tc>
        <w:tc>
          <w:tcPr>
            <w:tcW w:w="4315" w:type="dxa"/>
          </w:tcPr>
          <w:p w14:paraId="5255B378" w14:textId="77777777" w:rsidR="00105076" w:rsidRPr="00F26F3B" w:rsidRDefault="00D609B2">
            <w:pPr>
              <w:rPr>
                <w:lang w:val="es-CL"/>
              </w:rPr>
            </w:pPr>
            <w:r w:rsidRPr="00F26F3B">
              <w:rPr>
                <w:lang w:val="es-CL"/>
              </w:rPr>
              <w:t>laura.juarez@corpgift.cl</w:t>
            </w:r>
          </w:p>
        </w:tc>
      </w:tr>
      <w:tr w:rsidR="00105076" w:rsidRPr="00F26F3B" w14:paraId="0DF2671E" w14:textId="77777777" w:rsidTr="00F26F3B">
        <w:tc>
          <w:tcPr>
            <w:tcW w:w="4315" w:type="dxa"/>
          </w:tcPr>
          <w:p w14:paraId="043673C5" w14:textId="77777777" w:rsidR="00105076" w:rsidRPr="00F26F3B" w:rsidRDefault="00D609B2">
            <w:pPr>
              <w:rPr>
                <w:lang w:val="es-CL"/>
              </w:rPr>
            </w:pPr>
            <w:r w:rsidRPr="00F26F3B">
              <w:rPr>
                <w:b/>
                <w:lang w:val="es-CL"/>
              </w:rPr>
              <w:t>Tipo de alojamiento</w:t>
            </w:r>
          </w:p>
        </w:tc>
        <w:tc>
          <w:tcPr>
            <w:tcW w:w="4315" w:type="dxa"/>
          </w:tcPr>
          <w:p w14:paraId="380409A2" w14:textId="77777777" w:rsidR="00105076" w:rsidRPr="00F26F3B" w:rsidRDefault="00D609B2">
            <w:pPr>
              <w:rPr>
                <w:lang w:val="es-CL"/>
              </w:rPr>
            </w:pPr>
            <w:r w:rsidRPr="00F26F3B">
              <w:rPr>
                <w:lang w:val="es-CL"/>
              </w:rPr>
              <w:t>Casa de familia (pieza dentro de casa habitada)</w:t>
            </w:r>
          </w:p>
        </w:tc>
      </w:tr>
      <w:tr w:rsidR="00105076" w:rsidRPr="00F26F3B" w14:paraId="56E873E9" w14:textId="77777777" w:rsidTr="00F26F3B">
        <w:tc>
          <w:tcPr>
            <w:tcW w:w="4315" w:type="dxa"/>
          </w:tcPr>
          <w:p w14:paraId="276AA684" w14:textId="77777777" w:rsidR="00105076" w:rsidRPr="00F26F3B" w:rsidRDefault="00D609B2">
            <w:pPr>
              <w:rPr>
                <w:lang w:val="es-CL"/>
              </w:rPr>
            </w:pPr>
            <w:r w:rsidRPr="00F26F3B">
              <w:rPr>
                <w:b/>
                <w:lang w:val="es-CL"/>
              </w:rPr>
              <w:t>Comuna y barrio </w:t>
            </w:r>
          </w:p>
        </w:tc>
        <w:tc>
          <w:tcPr>
            <w:tcW w:w="4315" w:type="dxa"/>
          </w:tcPr>
          <w:p w14:paraId="4182EDC5" w14:textId="77777777" w:rsidR="00105076" w:rsidRPr="00F26F3B" w:rsidRDefault="00D609B2">
            <w:pPr>
              <w:rPr>
                <w:lang w:val="es-CL"/>
              </w:rPr>
            </w:pPr>
            <w:r w:rsidRPr="00F26F3B">
              <w:rPr>
                <w:lang w:val="es-CL"/>
              </w:rPr>
              <w:t>Lo Barnechea</w:t>
            </w:r>
          </w:p>
        </w:tc>
      </w:tr>
      <w:tr w:rsidR="00105076" w:rsidRPr="00F26F3B" w14:paraId="7E9E0976" w14:textId="77777777" w:rsidTr="00F26F3B">
        <w:tc>
          <w:tcPr>
            <w:tcW w:w="4315" w:type="dxa"/>
          </w:tcPr>
          <w:p w14:paraId="2EB38737" w14:textId="77777777" w:rsidR="00105076" w:rsidRPr="00F26F3B" w:rsidRDefault="00D609B2">
            <w:pPr>
              <w:rPr>
                <w:lang w:val="es-CL"/>
              </w:rPr>
            </w:pPr>
            <w:r w:rsidRPr="00F26F3B">
              <w:rPr>
                <w:b/>
                <w:lang w:val="es-CL"/>
              </w:rPr>
              <w:t>Dirección referencial (puede ser sin número exacto)</w:t>
            </w:r>
          </w:p>
        </w:tc>
        <w:tc>
          <w:tcPr>
            <w:tcW w:w="4315" w:type="dxa"/>
          </w:tcPr>
          <w:p w14:paraId="38570D17" w14:textId="77777777" w:rsidR="00105076" w:rsidRPr="00F26F3B" w:rsidRDefault="00D609B2">
            <w:pPr>
              <w:rPr>
                <w:lang w:val="es-CL"/>
              </w:rPr>
            </w:pPr>
            <w:r w:rsidRPr="00F26F3B">
              <w:rPr>
                <w:lang w:val="es-CL"/>
              </w:rPr>
              <w:t>Santa Blanca 716</w:t>
            </w:r>
          </w:p>
        </w:tc>
      </w:tr>
      <w:tr w:rsidR="00105076" w:rsidRPr="00F26F3B" w14:paraId="1F892102" w14:textId="77777777" w:rsidTr="00F26F3B">
        <w:tc>
          <w:tcPr>
            <w:tcW w:w="4315" w:type="dxa"/>
          </w:tcPr>
          <w:p w14:paraId="0FDDF978" w14:textId="77777777" w:rsidR="00105076" w:rsidRPr="00F26F3B" w:rsidRDefault="00D609B2">
            <w:pPr>
              <w:rPr>
                <w:lang w:val="es-CL"/>
              </w:rPr>
            </w:pPr>
            <w:r w:rsidRPr="00F26F3B">
              <w:rPr>
                <w:b/>
                <w:lang w:val="es-CL"/>
              </w:rPr>
              <w:t xml:space="preserve">¿Cómo se </w:t>
            </w:r>
            <w:r w:rsidRPr="00F26F3B">
              <w:rPr>
                <w:b/>
                <w:lang w:val="es-CL"/>
              </w:rPr>
              <w:t>llega a la UDD desde el alojamiento?  (metro, micro, caminata, tiempo estimado)</w:t>
            </w:r>
            <w:r w:rsidRPr="00F26F3B">
              <w:rPr>
                <w:b/>
                <w:lang w:val="es-CL"/>
              </w:rPr>
              <w:br/>
            </w:r>
          </w:p>
        </w:tc>
        <w:tc>
          <w:tcPr>
            <w:tcW w:w="4315" w:type="dxa"/>
          </w:tcPr>
          <w:p w14:paraId="51B81EF9" w14:textId="77777777" w:rsidR="00105076" w:rsidRPr="00F26F3B" w:rsidRDefault="00D609B2">
            <w:pPr>
              <w:rPr>
                <w:lang w:val="es-CL"/>
              </w:rPr>
            </w:pPr>
            <w:r w:rsidRPr="00F26F3B">
              <w:rPr>
                <w:lang w:val="es-CL"/>
              </w:rPr>
              <w:t>micro de 15 minutos y caminata de 10minutos</w:t>
            </w:r>
          </w:p>
        </w:tc>
      </w:tr>
      <w:tr w:rsidR="00105076" w:rsidRPr="00F26F3B" w14:paraId="66B3CA4D" w14:textId="77777777" w:rsidTr="00F26F3B">
        <w:tc>
          <w:tcPr>
            <w:tcW w:w="4315" w:type="dxa"/>
          </w:tcPr>
          <w:p w14:paraId="6AC40870" w14:textId="77777777" w:rsidR="00105076" w:rsidRPr="00F26F3B" w:rsidRDefault="00D609B2">
            <w:pPr>
              <w:rPr>
                <w:lang w:val="es-CL"/>
              </w:rPr>
            </w:pPr>
            <w:r w:rsidRPr="00F26F3B">
              <w:rPr>
                <w:b/>
                <w:lang w:val="es-CL"/>
              </w:rPr>
              <w:t>¿Cuántas piezas se arriendan?</w:t>
            </w:r>
          </w:p>
        </w:tc>
        <w:tc>
          <w:tcPr>
            <w:tcW w:w="4315" w:type="dxa"/>
          </w:tcPr>
          <w:p w14:paraId="7D84B229" w14:textId="77777777" w:rsidR="00105076" w:rsidRPr="00F26F3B" w:rsidRDefault="00D609B2">
            <w:pPr>
              <w:rPr>
                <w:lang w:val="es-CL"/>
              </w:rPr>
            </w:pPr>
            <w:r w:rsidRPr="00F26F3B">
              <w:rPr>
                <w:lang w:val="es-CL"/>
              </w:rPr>
              <w:t>1</w:t>
            </w:r>
          </w:p>
        </w:tc>
      </w:tr>
      <w:tr w:rsidR="00105076" w:rsidRPr="00F26F3B" w14:paraId="4A492C00" w14:textId="77777777" w:rsidTr="00F26F3B">
        <w:tc>
          <w:tcPr>
            <w:tcW w:w="4315" w:type="dxa"/>
          </w:tcPr>
          <w:p w14:paraId="1A64CC1C" w14:textId="77777777" w:rsidR="00105076" w:rsidRPr="00F26F3B" w:rsidRDefault="00D609B2">
            <w:pPr>
              <w:rPr>
                <w:lang w:val="es-CL"/>
              </w:rPr>
            </w:pPr>
            <w:r w:rsidRPr="00F26F3B">
              <w:rPr>
                <w:b/>
                <w:lang w:val="es-CL"/>
              </w:rPr>
              <w:t>¿Baño privado o compartido?</w:t>
            </w:r>
          </w:p>
        </w:tc>
        <w:tc>
          <w:tcPr>
            <w:tcW w:w="4315" w:type="dxa"/>
          </w:tcPr>
          <w:p w14:paraId="27F7035F" w14:textId="77777777" w:rsidR="00105076" w:rsidRPr="00F26F3B" w:rsidRDefault="00D609B2">
            <w:pPr>
              <w:rPr>
                <w:lang w:val="es-CL"/>
              </w:rPr>
            </w:pPr>
            <w:r w:rsidRPr="00F26F3B">
              <w:rPr>
                <w:lang w:val="es-CL"/>
              </w:rPr>
              <w:t>Privado</w:t>
            </w:r>
          </w:p>
        </w:tc>
      </w:tr>
      <w:tr w:rsidR="00105076" w:rsidRPr="00F26F3B" w14:paraId="52D9CAC8" w14:textId="77777777" w:rsidTr="00F26F3B">
        <w:tc>
          <w:tcPr>
            <w:tcW w:w="4315" w:type="dxa"/>
          </w:tcPr>
          <w:p w14:paraId="7429E9B1" w14:textId="77777777" w:rsidR="00105076" w:rsidRPr="00F26F3B" w:rsidRDefault="00D609B2">
            <w:pPr>
              <w:rPr>
                <w:lang w:val="es-CL"/>
              </w:rPr>
            </w:pPr>
            <w:r w:rsidRPr="00F26F3B">
              <w:rPr>
                <w:b/>
                <w:lang w:val="es-CL"/>
              </w:rPr>
              <w:t>¿Acceso a cocina?</w:t>
            </w:r>
          </w:p>
        </w:tc>
        <w:tc>
          <w:tcPr>
            <w:tcW w:w="4315" w:type="dxa"/>
          </w:tcPr>
          <w:p w14:paraId="06F72883" w14:textId="77777777" w:rsidR="00105076" w:rsidRPr="00F26F3B" w:rsidRDefault="00D609B2">
            <w:pPr>
              <w:rPr>
                <w:lang w:val="es-CL"/>
              </w:rPr>
            </w:pPr>
            <w:r w:rsidRPr="00F26F3B">
              <w:rPr>
                <w:lang w:val="es-CL"/>
              </w:rPr>
              <w:t>Sí</w:t>
            </w:r>
          </w:p>
        </w:tc>
      </w:tr>
      <w:tr w:rsidR="00105076" w:rsidRPr="00F26F3B" w14:paraId="056A6376" w14:textId="77777777" w:rsidTr="00F26F3B">
        <w:tc>
          <w:tcPr>
            <w:tcW w:w="4315" w:type="dxa"/>
          </w:tcPr>
          <w:p w14:paraId="08454668" w14:textId="77777777" w:rsidR="00105076" w:rsidRPr="00F26F3B" w:rsidRDefault="00D609B2">
            <w:pPr>
              <w:rPr>
                <w:lang w:val="es-CL"/>
              </w:rPr>
            </w:pPr>
            <w:r w:rsidRPr="00F26F3B">
              <w:rPr>
                <w:b/>
                <w:lang w:val="es-CL"/>
              </w:rPr>
              <w:t>¿Uso de lavadora?</w:t>
            </w:r>
          </w:p>
        </w:tc>
        <w:tc>
          <w:tcPr>
            <w:tcW w:w="4315" w:type="dxa"/>
          </w:tcPr>
          <w:p w14:paraId="64AABEE6" w14:textId="77777777" w:rsidR="00105076" w:rsidRPr="00F26F3B" w:rsidRDefault="00D609B2">
            <w:pPr>
              <w:rPr>
                <w:lang w:val="es-CL"/>
              </w:rPr>
            </w:pPr>
            <w:r w:rsidRPr="00F26F3B">
              <w:rPr>
                <w:lang w:val="es-CL"/>
              </w:rPr>
              <w:t>Sí</w:t>
            </w:r>
          </w:p>
        </w:tc>
      </w:tr>
      <w:tr w:rsidR="00105076" w:rsidRPr="00F26F3B" w14:paraId="5CC54937" w14:textId="77777777" w:rsidTr="00F26F3B">
        <w:tc>
          <w:tcPr>
            <w:tcW w:w="4315" w:type="dxa"/>
          </w:tcPr>
          <w:p w14:paraId="5D765A8A" w14:textId="77777777" w:rsidR="00105076" w:rsidRPr="00F26F3B" w:rsidRDefault="00D609B2">
            <w:pPr>
              <w:rPr>
                <w:lang w:val="es-CL"/>
              </w:rPr>
            </w:pPr>
            <w:r w:rsidRPr="00F26F3B">
              <w:rPr>
                <w:b/>
                <w:lang w:val="es-CL"/>
              </w:rPr>
              <w:t>¿Amoblado? ¿Qué incluye?</w:t>
            </w:r>
            <w:r w:rsidRPr="00F26F3B">
              <w:rPr>
                <w:b/>
                <w:lang w:val="es-CL"/>
              </w:rPr>
              <w:br/>
            </w:r>
          </w:p>
        </w:tc>
        <w:tc>
          <w:tcPr>
            <w:tcW w:w="4315" w:type="dxa"/>
          </w:tcPr>
          <w:p w14:paraId="207C5493" w14:textId="77777777" w:rsidR="00105076" w:rsidRPr="00F26F3B" w:rsidRDefault="00D609B2">
            <w:pPr>
              <w:rPr>
                <w:lang w:val="es-CL"/>
              </w:rPr>
            </w:pPr>
            <w:r w:rsidRPr="00F26F3B">
              <w:rPr>
                <w:lang w:val="es-CL"/>
              </w:rPr>
              <w:t>si cama, escritorio, closet, televisor compartido</w:t>
            </w:r>
          </w:p>
        </w:tc>
      </w:tr>
      <w:tr w:rsidR="00105076" w:rsidRPr="00F26F3B" w14:paraId="65BD79F9" w14:textId="77777777" w:rsidTr="00F26F3B">
        <w:tc>
          <w:tcPr>
            <w:tcW w:w="4315" w:type="dxa"/>
          </w:tcPr>
          <w:p w14:paraId="1796BD91" w14:textId="77777777" w:rsidR="00105076" w:rsidRPr="00F26F3B" w:rsidRDefault="00D609B2">
            <w:pPr>
              <w:rPr>
                <w:lang w:val="es-CL"/>
              </w:rPr>
            </w:pPr>
            <w:r w:rsidRPr="00F26F3B">
              <w:rPr>
                <w:b/>
                <w:lang w:val="es-CL"/>
              </w:rPr>
              <w:t>Valor mensual (CLP)</w:t>
            </w:r>
            <w:r w:rsidRPr="00F26F3B">
              <w:rPr>
                <w:b/>
                <w:lang w:val="es-CL"/>
              </w:rPr>
              <w:br/>
            </w:r>
          </w:p>
        </w:tc>
        <w:tc>
          <w:tcPr>
            <w:tcW w:w="4315" w:type="dxa"/>
          </w:tcPr>
          <w:p w14:paraId="0CF31D73" w14:textId="77777777" w:rsidR="00105076" w:rsidRPr="00F26F3B" w:rsidRDefault="00D609B2">
            <w:pPr>
              <w:rPr>
                <w:lang w:val="es-CL"/>
              </w:rPr>
            </w:pPr>
            <w:r w:rsidRPr="00F26F3B">
              <w:rPr>
                <w:lang w:val="es-CL"/>
              </w:rPr>
              <w:t>390.000</w:t>
            </w:r>
          </w:p>
        </w:tc>
      </w:tr>
      <w:tr w:rsidR="00105076" w:rsidRPr="00F26F3B" w14:paraId="4E419188" w14:textId="77777777" w:rsidTr="00F26F3B">
        <w:tc>
          <w:tcPr>
            <w:tcW w:w="4315" w:type="dxa"/>
          </w:tcPr>
          <w:p w14:paraId="30FD4450" w14:textId="77777777" w:rsidR="00105076" w:rsidRPr="00F26F3B" w:rsidRDefault="00D609B2">
            <w:pPr>
              <w:rPr>
                <w:lang w:val="es-CL"/>
              </w:rPr>
            </w:pPr>
            <w:r w:rsidRPr="00F26F3B">
              <w:rPr>
                <w:b/>
                <w:lang w:val="es-CL"/>
              </w:rPr>
              <w:t>¿Qué servicios están incluidos en el valor?</w:t>
            </w:r>
          </w:p>
        </w:tc>
        <w:tc>
          <w:tcPr>
            <w:tcW w:w="4315" w:type="dxa"/>
          </w:tcPr>
          <w:p w14:paraId="7F327864" w14:textId="4E990D1A" w:rsidR="00105076" w:rsidRPr="00F26F3B" w:rsidRDefault="00D609B2">
            <w:pPr>
              <w:rPr>
                <w:lang w:val="es-CL"/>
              </w:rPr>
            </w:pPr>
            <w:r w:rsidRPr="00F26F3B">
              <w:rPr>
                <w:lang w:val="es-CL"/>
              </w:rPr>
              <w:t>Agua</w:t>
            </w:r>
            <w:r w:rsidR="00303990" w:rsidRPr="00F26F3B">
              <w:rPr>
                <w:lang w:val="es-CL"/>
              </w:rPr>
              <w:t>,</w:t>
            </w:r>
            <w:r w:rsidR="009E5DC4">
              <w:rPr>
                <w:lang w:val="es-CL"/>
              </w:rPr>
              <w:t xml:space="preserve"> </w:t>
            </w:r>
            <w:r w:rsidR="00303990" w:rsidRPr="00F26F3B">
              <w:rPr>
                <w:lang w:val="es-CL"/>
              </w:rPr>
              <w:t>l</w:t>
            </w:r>
            <w:r w:rsidRPr="00F26F3B">
              <w:rPr>
                <w:lang w:val="es-CL"/>
              </w:rPr>
              <w:t>uz</w:t>
            </w:r>
            <w:r w:rsidR="00303990" w:rsidRPr="00F26F3B">
              <w:rPr>
                <w:lang w:val="es-CL"/>
              </w:rPr>
              <w:t>,</w:t>
            </w:r>
            <w:r w:rsidR="009E5DC4">
              <w:rPr>
                <w:lang w:val="es-CL"/>
              </w:rPr>
              <w:t xml:space="preserve"> </w:t>
            </w:r>
            <w:r w:rsidR="00303990" w:rsidRPr="00F26F3B">
              <w:rPr>
                <w:lang w:val="es-CL"/>
              </w:rPr>
              <w:t>i</w:t>
            </w:r>
            <w:r w:rsidRPr="00F26F3B">
              <w:rPr>
                <w:lang w:val="es-CL"/>
              </w:rPr>
              <w:t>nternet</w:t>
            </w:r>
            <w:r w:rsidR="00303990" w:rsidRPr="00F26F3B">
              <w:rPr>
                <w:lang w:val="es-CL"/>
              </w:rPr>
              <w:t>,</w:t>
            </w:r>
            <w:r w:rsidR="009E5DC4">
              <w:rPr>
                <w:lang w:val="es-CL"/>
              </w:rPr>
              <w:t xml:space="preserve"> </w:t>
            </w:r>
            <w:r w:rsidR="00303990" w:rsidRPr="00F26F3B">
              <w:rPr>
                <w:lang w:val="es-CL"/>
              </w:rPr>
              <w:t>g</w:t>
            </w:r>
            <w:r w:rsidRPr="00F26F3B">
              <w:rPr>
                <w:lang w:val="es-CL"/>
              </w:rPr>
              <w:t>as</w:t>
            </w:r>
            <w:r w:rsidR="00303990" w:rsidRPr="00F26F3B">
              <w:rPr>
                <w:lang w:val="es-CL"/>
              </w:rPr>
              <w:t>,</w:t>
            </w:r>
            <w:r w:rsidR="009E5DC4">
              <w:rPr>
                <w:lang w:val="es-CL"/>
              </w:rPr>
              <w:t xml:space="preserve"> </w:t>
            </w:r>
            <w:r w:rsidR="00303990" w:rsidRPr="00F26F3B">
              <w:rPr>
                <w:lang w:val="es-CL"/>
              </w:rPr>
              <w:t>a</w:t>
            </w:r>
            <w:r w:rsidRPr="00F26F3B">
              <w:rPr>
                <w:lang w:val="es-CL"/>
              </w:rPr>
              <w:t>seo</w:t>
            </w:r>
          </w:p>
        </w:tc>
      </w:tr>
      <w:tr w:rsidR="00105076" w:rsidRPr="00F26F3B" w14:paraId="4FF14409" w14:textId="77777777" w:rsidTr="00F26F3B">
        <w:tc>
          <w:tcPr>
            <w:tcW w:w="4315" w:type="dxa"/>
          </w:tcPr>
          <w:p w14:paraId="4478FC53" w14:textId="77777777" w:rsidR="00105076" w:rsidRPr="00F26F3B" w:rsidRDefault="00D609B2">
            <w:pPr>
              <w:rPr>
                <w:lang w:val="es-CL"/>
              </w:rPr>
            </w:pPr>
            <w:r w:rsidRPr="00F26F3B">
              <w:rPr>
                <w:b/>
                <w:lang w:val="es-CL"/>
              </w:rPr>
              <w:t>¿Se solicita mes de garantía?</w:t>
            </w:r>
          </w:p>
        </w:tc>
        <w:tc>
          <w:tcPr>
            <w:tcW w:w="4315" w:type="dxa"/>
          </w:tcPr>
          <w:p w14:paraId="7074E7E6" w14:textId="77777777" w:rsidR="00105076" w:rsidRPr="00F26F3B" w:rsidRDefault="00D609B2">
            <w:pPr>
              <w:rPr>
                <w:lang w:val="es-CL"/>
              </w:rPr>
            </w:pPr>
            <w:r w:rsidRPr="00F26F3B">
              <w:rPr>
                <w:lang w:val="es-CL"/>
              </w:rPr>
              <w:t>No</w:t>
            </w:r>
          </w:p>
        </w:tc>
      </w:tr>
      <w:tr w:rsidR="00105076" w:rsidRPr="00F26F3B" w14:paraId="1EFFB026" w14:textId="77777777" w:rsidTr="00F26F3B">
        <w:tc>
          <w:tcPr>
            <w:tcW w:w="4315" w:type="dxa"/>
          </w:tcPr>
          <w:p w14:paraId="75CBF33E" w14:textId="77777777" w:rsidR="00105076" w:rsidRPr="00F26F3B" w:rsidRDefault="00D609B2">
            <w:pPr>
              <w:rPr>
                <w:lang w:val="es-CL"/>
              </w:rPr>
            </w:pPr>
            <w:r w:rsidRPr="00F26F3B">
              <w:rPr>
                <w:b/>
                <w:lang w:val="es-CL"/>
              </w:rPr>
              <w:t>¿Se firma contrato?</w:t>
            </w:r>
            <w:r w:rsidRPr="00F26F3B">
              <w:rPr>
                <w:b/>
                <w:lang w:val="es-CL"/>
              </w:rPr>
              <w:br/>
            </w:r>
          </w:p>
        </w:tc>
        <w:tc>
          <w:tcPr>
            <w:tcW w:w="4315" w:type="dxa"/>
          </w:tcPr>
          <w:p w14:paraId="2C3F99E5" w14:textId="77777777" w:rsidR="00105076" w:rsidRPr="00F26F3B" w:rsidRDefault="00D609B2">
            <w:pPr>
              <w:rPr>
                <w:lang w:val="es-CL"/>
              </w:rPr>
            </w:pPr>
            <w:r w:rsidRPr="00F26F3B">
              <w:rPr>
                <w:lang w:val="es-CL"/>
              </w:rPr>
              <w:t>No</w:t>
            </w:r>
          </w:p>
        </w:tc>
      </w:tr>
      <w:tr w:rsidR="00105076" w:rsidRPr="00F26F3B" w14:paraId="2A97D0C6" w14:textId="77777777" w:rsidTr="00F26F3B">
        <w:tc>
          <w:tcPr>
            <w:tcW w:w="4315" w:type="dxa"/>
          </w:tcPr>
          <w:p w14:paraId="52155FFF" w14:textId="77777777" w:rsidR="00105076" w:rsidRPr="00F26F3B" w:rsidRDefault="00D609B2">
            <w:pPr>
              <w:rPr>
                <w:lang w:val="es-CL"/>
              </w:rPr>
            </w:pPr>
            <w:r w:rsidRPr="00F26F3B">
              <w:rPr>
                <w:b/>
                <w:lang w:val="es-CL"/>
              </w:rPr>
              <w:t>Disponibilidad des</w:t>
            </w:r>
            <w:r w:rsidRPr="00F26F3B">
              <w:rPr>
                <w:b/>
                <w:lang w:val="es-CL"/>
              </w:rPr>
              <w:t>de</w:t>
            </w:r>
          </w:p>
        </w:tc>
        <w:tc>
          <w:tcPr>
            <w:tcW w:w="4315" w:type="dxa"/>
          </w:tcPr>
          <w:p w14:paraId="19108A56" w14:textId="77777777" w:rsidR="00105076" w:rsidRPr="00F26F3B" w:rsidRDefault="00D609B2">
            <w:pPr>
              <w:rPr>
                <w:lang w:val="es-CL"/>
              </w:rPr>
            </w:pPr>
            <w:r w:rsidRPr="00F26F3B">
              <w:rPr>
                <w:lang w:val="es-CL"/>
              </w:rPr>
              <w:t>1 de Julio</w:t>
            </w:r>
          </w:p>
        </w:tc>
      </w:tr>
      <w:tr w:rsidR="00105076" w:rsidRPr="00F26F3B" w14:paraId="35CC2848" w14:textId="77777777" w:rsidTr="00F26F3B">
        <w:tc>
          <w:tcPr>
            <w:tcW w:w="4315" w:type="dxa"/>
          </w:tcPr>
          <w:p w14:paraId="1D30F301" w14:textId="77777777" w:rsidR="00105076" w:rsidRPr="00F26F3B" w:rsidRDefault="00D609B2">
            <w:pPr>
              <w:rPr>
                <w:lang w:val="es-CL"/>
              </w:rPr>
            </w:pPr>
            <w:r w:rsidRPr="00F26F3B">
              <w:rPr>
                <w:b/>
                <w:lang w:val="es-CL"/>
              </w:rPr>
              <w:t xml:space="preserve"> Otros aspectos o comentarios importantes (opcional)</w:t>
            </w:r>
          </w:p>
        </w:tc>
        <w:tc>
          <w:tcPr>
            <w:tcW w:w="4315" w:type="dxa"/>
          </w:tcPr>
          <w:p w14:paraId="79E7343E" w14:textId="77777777" w:rsidR="00105076" w:rsidRPr="00F26F3B" w:rsidRDefault="00D609B2">
            <w:pPr>
              <w:rPr>
                <w:lang w:val="es-CL"/>
              </w:rPr>
            </w:pPr>
            <w:r w:rsidRPr="00F26F3B">
              <w:rPr>
                <w:lang w:val="es-CL"/>
              </w:rPr>
              <w:t>Preferencial mujeres</w:t>
            </w:r>
          </w:p>
        </w:tc>
      </w:tr>
    </w:tbl>
    <w:p w14:paraId="5749F630"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74323270" w14:textId="77777777" w:rsidR="00105076" w:rsidRPr="00F26F3B" w:rsidRDefault="00D609B2">
      <w:pPr>
        <w:rPr>
          <w:lang w:val="es-CL"/>
        </w:rPr>
      </w:pPr>
      <w:r w:rsidRPr="00F26F3B">
        <w:rPr>
          <w:lang w:val="es-CL"/>
        </w:rPr>
        <w:br w:type="page"/>
      </w:r>
    </w:p>
    <w:p w14:paraId="44C5DC30" w14:textId="69BE144D"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4"/>
        <w:gridCol w:w="4316"/>
      </w:tblGrid>
      <w:tr w:rsidR="00105076" w:rsidRPr="00F26F3B" w14:paraId="586D6BA9" w14:textId="77777777" w:rsidTr="00F26F3B">
        <w:tc>
          <w:tcPr>
            <w:tcW w:w="4314" w:type="dxa"/>
          </w:tcPr>
          <w:p w14:paraId="007E8C38" w14:textId="77777777" w:rsidR="00105076" w:rsidRPr="00F26F3B" w:rsidRDefault="00D609B2">
            <w:pPr>
              <w:rPr>
                <w:lang w:val="es-CL"/>
              </w:rPr>
            </w:pPr>
            <w:r w:rsidRPr="00F26F3B">
              <w:rPr>
                <w:b/>
                <w:lang w:val="es-CL"/>
              </w:rPr>
              <w:t>Nombre completo</w:t>
            </w:r>
          </w:p>
        </w:tc>
        <w:tc>
          <w:tcPr>
            <w:tcW w:w="4316" w:type="dxa"/>
          </w:tcPr>
          <w:p w14:paraId="11D5F6E5" w14:textId="542E9B7C" w:rsidR="00105076" w:rsidRPr="00F26F3B" w:rsidRDefault="009E5DC4">
            <w:pPr>
              <w:rPr>
                <w:lang w:val="es-CL"/>
              </w:rPr>
            </w:pPr>
            <w:r w:rsidRPr="00F26F3B">
              <w:rPr>
                <w:lang w:val="es-CL"/>
              </w:rPr>
              <w:t>Úrsula</w:t>
            </w:r>
            <w:r w:rsidR="00D609B2" w:rsidRPr="00F26F3B">
              <w:rPr>
                <w:lang w:val="es-CL"/>
              </w:rPr>
              <w:t xml:space="preserve"> </w:t>
            </w:r>
            <w:r w:rsidR="00D609B2" w:rsidRPr="00F26F3B">
              <w:rPr>
                <w:lang w:val="es-CL"/>
              </w:rPr>
              <w:t>Izquierdo Vera Tudela</w:t>
            </w:r>
          </w:p>
        </w:tc>
      </w:tr>
      <w:tr w:rsidR="00105076" w:rsidRPr="00F26F3B" w14:paraId="0753678F" w14:textId="77777777" w:rsidTr="00F26F3B">
        <w:tc>
          <w:tcPr>
            <w:tcW w:w="4314" w:type="dxa"/>
          </w:tcPr>
          <w:p w14:paraId="78C807C6" w14:textId="77777777" w:rsidR="00105076" w:rsidRPr="00F26F3B" w:rsidRDefault="00D609B2">
            <w:pPr>
              <w:rPr>
                <w:lang w:val="es-CL"/>
              </w:rPr>
            </w:pPr>
            <w:r w:rsidRPr="00F26F3B">
              <w:rPr>
                <w:b/>
                <w:lang w:val="es-CL"/>
              </w:rPr>
              <w:t>Teléfono de contacto</w:t>
            </w:r>
          </w:p>
        </w:tc>
        <w:tc>
          <w:tcPr>
            <w:tcW w:w="4316" w:type="dxa"/>
          </w:tcPr>
          <w:p w14:paraId="2CDF2321" w14:textId="77777777" w:rsidR="00105076" w:rsidRPr="00F26F3B" w:rsidRDefault="00D609B2">
            <w:pPr>
              <w:rPr>
                <w:lang w:val="es-CL"/>
              </w:rPr>
            </w:pPr>
            <w:r w:rsidRPr="00F26F3B">
              <w:rPr>
                <w:lang w:val="es-CL"/>
              </w:rPr>
              <w:t>569 997897489</w:t>
            </w:r>
          </w:p>
        </w:tc>
      </w:tr>
      <w:tr w:rsidR="00105076" w:rsidRPr="00F26F3B" w14:paraId="4D3E5FEF" w14:textId="77777777" w:rsidTr="00F26F3B">
        <w:tc>
          <w:tcPr>
            <w:tcW w:w="4314" w:type="dxa"/>
          </w:tcPr>
          <w:p w14:paraId="25B87FC4" w14:textId="3C1DCD47" w:rsidR="00105076" w:rsidRPr="00F26F3B" w:rsidRDefault="00D609B2">
            <w:pPr>
              <w:rPr>
                <w:lang w:val="es-CL"/>
              </w:rPr>
            </w:pPr>
            <w:r w:rsidRPr="00F26F3B">
              <w:rPr>
                <w:b/>
                <w:lang w:val="es-CL"/>
              </w:rPr>
              <w:t>Correo electrónico</w:t>
            </w:r>
          </w:p>
        </w:tc>
        <w:tc>
          <w:tcPr>
            <w:tcW w:w="4316" w:type="dxa"/>
          </w:tcPr>
          <w:p w14:paraId="320A3920" w14:textId="77777777" w:rsidR="00105076" w:rsidRPr="00F26F3B" w:rsidRDefault="00D609B2">
            <w:pPr>
              <w:rPr>
                <w:lang w:val="es-CL"/>
              </w:rPr>
            </w:pPr>
            <w:r w:rsidRPr="00F26F3B">
              <w:rPr>
                <w:lang w:val="es-CL"/>
              </w:rPr>
              <w:t>ursulaizquierdovt@gmail.com</w:t>
            </w:r>
          </w:p>
        </w:tc>
      </w:tr>
      <w:tr w:rsidR="00105076" w:rsidRPr="00F26F3B" w14:paraId="23E9D6E1" w14:textId="77777777" w:rsidTr="00F26F3B">
        <w:tc>
          <w:tcPr>
            <w:tcW w:w="4314" w:type="dxa"/>
          </w:tcPr>
          <w:p w14:paraId="6CF32F76" w14:textId="77777777" w:rsidR="00105076" w:rsidRPr="00F26F3B" w:rsidRDefault="00D609B2">
            <w:pPr>
              <w:rPr>
                <w:lang w:val="es-CL"/>
              </w:rPr>
            </w:pPr>
            <w:r w:rsidRPr="00F26F3B">
              <w:rPr>
                <w:b/>
                <w:lang w:val="es-CL"/>
              </w:rPr>
              <w:t>Tipo de alojamiento</w:t>
            </w:r>
          </w:p>
        </w:tc>
        <w:tc>
          <w:tcPr>
            <w:tcW w:w="4316" w:type="dxa"/>
          </w:tcPr>
          <w:p w14:paraId="4870A153" w14:textId="77777777" w:rsidR="00105076" w:rsidRPr="00F26F3B" w:rsidRDefault="00D609B2">
            <w:pPr>
              <w:rPr>
                <w:lang w:val="es-CL"/>
              </w:rPr>
            </w:pPr>
            <w:r w:rsidRPr="00F26F3B">
              <w:rPr>
                <w:lang w:val="es-CL"/>
              </w:rPr>
              <w:t>Mini dpto independiente por fuera de la casa familiar</w:t>
            </w:r>
          </w:p>
        </w:tc>
      </w:tr>
      <w:tr w:rsidR="00105076" w:rsidRPr="00F26F3B" w14:paraId="53C0F98C" w14:textId="77777777" w:rsidTr="00F26F3B">
        <w:tc>
          <w:tcPr>
            <w:tcW w:w="4314" w:type="dxa"/>
          </w:tcPr>
          <w:p w14:paraId="5CE53487" w14:textId="77777777" w:rsidR="00105076" w:rsidRPr="00F26F3B" w:rsidRDefault="00D609B2">
            <w:pPr>
              <w:rPr>
                <w:lang w:val="es-CL"/>
              </w:rPr>
            </w:pPr>
            <w:r w:rsidRPr="00F26F3B">
              <w:rPr>
                <w:b/>
                <w:lang w:val="es-CL"/>
              </w:rPr>
              <w:t>Comuna y barrio </w:t>
            </w:r>
          </w:p>
        </w:tc>
        <w:tc>
          <w:tcPr>
            <w:tcW w:w="4316" w:type="dxa"/>
          </w:tcPr>
          <w:p w14:paraId="601D011F" w14:textId="77777777" w:rsidR="00105076" w:rsidRPr="00F26F3B" w:rsidRDefault="00D609B2">
            <w:pPr>
              <w:rPr>
                <w:lang w:val="es-CL"/>
              </w:rPr>
            </w:pPr>
            <w:r w:rsidRPr="00F26F3B">
              <w:rPr>
                <w:lang w:val="es-CL"/>
              </w:rPr>
              <w:t>Vitacura</w:t>
            </w:r>
          </w:p>
        </w:tc>
      </w:tr>
      <w:tr w:rsidR="00105076" w:rsidRPr="00F26F3B" w14:paraId="567AF7CB" w14:textId="77777777" w:rsidTr="00F26F3B">
        <w:tc>
          <w:tcPr>
            <w:tcW w:w="4314" w:type="dxa"/>
          </w:tcPr>
          <w:p w14:paraId="2D32504B" w14:textId="77777777" w:rsidR="00105076" w:rsidRPr="00F26F3B" w:rsidRDefault="00D609B2">
            <w:pPr>
              <w:rPr>
                <w:lang w:val="es-CL"/>
              </w:rPr>
            </w:pPr>
            <w:r w:rsidRPr="00F26F3B">
              <w:rPr>
                <w:b/>
                <w:lang w:val="es-CL"/>
              </w:rPr>
              <w:t xml:space="preserve">Dirección referencial (puede ser sin </w:t>
            </w:r>
            <w:r w:rsidRPr="00F26F3B">
              <w:rPr>
                <w:b/>
                <w:lang w:val="es-CL"/>
              </w:rPr>
              <w:t>número exacto)</w:t>
            </w:r>
          </w:p>
        </w:tc>
        <w:tc>
          <w:tcPr>
            <w:tcW w:w="4316" w:type="dxa"/>
          </w:tcPr>
          <w:p w14:paraId="7E3F1E51" w14:textId="77777777" w:rsidR="00105076" w:rsidRPr="00F26F3B" w:rsidRDefault="00D609B2">
            <w:pPr>
              <w:rPr>
                <w:lang w:val="es-CL"/>
              </w:rPr>
            </w:pPr>
            <w:r w:rsidRPr="00F26F3B">
              <w:rPr>
                <w:lang w:val="es-CL"/>
              </w:rPr>
              <w:t>Las Hualtatas con Nuestra Señora del Rosario</w:t>
            </w:r>
          </w:p>
        </w:tc>
      </w:tr>
      <w:tr w:rsidR="00105076" w:rsidRPr="00F26F3B" w14:paraId="7F210D60" w14:textId="77777777" w:rsidTr="00F26F3B">
        <w:tc>
          <w:tcPr>
            <w:tcW w:w="4314" w:type="dxa"/>
          </w:tcPr>
          <w:p w14:paraId="46811604" w14:textId="77777777" w:rsidR="00105076" w:rsidRPr="00F26F3B" w:rsidRDefault="00D609B2">
            <w:pPr>
              <w:rPr>
                <w:lang w:val="es-CL"/>
              </w:rPr>
            </w:pPr>
            <w:r w:rsidRPr="00F26F3B">
              <w:rPr>
                <w:b/>
                <w:lang w:val="es-CL"/>
              </w:rPr>
              <w:t>¿Cómo se llega a la UDD desde el alojamiento?  (metro, micro, caminata, tiempo estimado)</w:t>
            </w:r>
            <w:r w:rsidRPr="00F26F3B">
              <w:rPr>
                <w:b/>
                <w:lang w:val="es-CL"/>
              </w:rPr>
              <w:br/>
            </w:r>
          </w:p>
        </w:tc>
        <w:tc>
          <w:tcPr>
            <w:tcW w:w="4316" w:type="dxa"/>
          </w:tcPr>
          <w:p w14:paraId="6136672D" w14:textId="77777777" w:rsidR="00105076" w:rsidRPr="00F26F3B" w:rsidRDefault="00D609B2">
            <w:pPr>
              <w:rPr>
                <w:lang w:val="es-CL"/>
              </w:rPr>
            </w:pPr>
            <w:r w:rsidRPr="00F26F3B">
              <w:rPr>
                <w:lang w:val="es-CL"/>
              </w:rPr>
              <w:t xml:space="preserve">1. Micro hasta Los Dominicos + bus de acercamiento </w:t>
            </w:r>
            <w:r w:rsidRPr="00F26F3B">
              <w:rPr>
                <w:lang w:val="es-CL"/>
              </w:rPr>
              <w:br/>
              <w:t>2. Micro y Metro</w:t>
            </w:r>
            <w:r w:rsidRPr="00F26F3B">
              <w:rPr>
                <w:lang w:val="es-CL"/>
              </w:rPr>
              <w:br/>
              <w:t>3. Solo Micro</w:t>
            </w:r>
          </w:p>
        </w:tc>
      </w:tr>
      <w:tr w:rsidR="00105076" w:rsidRPr="00F26F3B" w14:paraId="3D7026DB" w14:textId="77777777" w:rsidTr="00F26F3B">
        <w:tc>
          <w:tcPr>
            <w:tcW w:w="4314" w:type="dxa"/>
          </w:tcPr>
          <w:p w14:paraId="320B0886" w14:textId="77777777" w:rsidR="00105076" w:rsidRPr="00F26F3B" w:rsidRDefault="00D609B2">
            <w:pPr>
              <w:rPr>
                <w:lang w:val="es-CL"/>
              </w:rPr>
            </w:pPr>
            <w:r w:rsidRPr="00F26F3B">
              <w:rPr>
                <w:b/>
                <w:lang w:val="es-CL"/>
              </w:rPr>
              <w:t>¿Cuántas piezas se ar</w:t>
            </w:r>
            <w:r w:rsidRPr="00F26F3B">
              <w:rPr>
                <w:b/>
                <w:lang w:val="es-CL"/>
              </w:rPr>
              <w:t>riendan?</w:t>
            </w:r>
          </w:p>
        </w:tc>
        <w:tc>
          <w:tcPr>
            <w:tcW w:w="4316" w:type="dxa"/>
          </w:tcPr>
          <w:p w14:paraId="6C52BED7" w14:textId="77777777" w:rsidR="00105076" w:rsidRPr="00F26F3B" w:rsidRDefault="00D609B2">
            <w:pPr>
              <w:rPr>
                <w:lang w:val="es-CL"/>
              </w:rPr>
            </w:pPr>
            <w:r w:rsidRPr="00F26F3B">
              <w:rPr>
                <w:lang w:val="es-CL"/>
              </w:rPr>
              <w:t xml:space="preserve">Pieza + Baño independiente + Escritorio independiente </w:t>
            </w:r>
          </w:p>
        </w:tc>
      </w:tr>
      <w:tr w:rsidR="00105076" w:rsidRPr="00F26F3B" w14:paraId="1D67EF76" w14:textId="77777777" w:rsidTr="00F26F3B">
        <w:tc>
          <w:tcPr>
            <w:tcW w:w="4314" w:type="dxa"/>
          </w:tcPr>
          <w:p w14:paraId="128F7701" w14:textId="77777777" w:rsidR="00105076" w:rsidRPr="00F26F3B" w:rsidRDefault="00D609B2">
            <w:pPr>
              <w:rPr>
                <w:lang w:val="es-CL"/>
              </w:rPr>
            </w:pPr>
            <w:r w:rsidRPr="00F26F3B">
              <w:rPr>
                <w:b/>
                <w:lang w:val="es-CL"/>
              </w:rPr>
              <w:t>¿Baño privado o compartido?</w:t>
            </w:r>
          </w:p>
        </w:tc>
        <w:tc>
          <w:tcPr>
            <w:tcW w:w="4316" w:type="dxa"/>
          </w:tcPr>
          <w:p w14:paraId="24D513DE" w14:textId="77777777" w:rsidR="00105076" w:rsidRPr="00F26F3B" w:rsidRDefault="00D609B2">
            <w:pPr>
              <w:rPr>
                <w:lang w:val="es-CL"/>
              </w:rPr>
            </w:pPr>
            <w:r w:rsidRPr="00F26F3B">
              <w:rPr>
                <w:lang w:val="es-CL"/>
              </w:rPr>
              <w:t>Privado</w:t>
            </w:r>
          </w:p>
        </w:tc>
      </w:tr>
      <w:tr w:rsidR="00105076" w:rsidRPr="00F26F3B" w14:paraId="45E1E36E" w14:textId="77777777" w:rsidTr="00F26F3B">
        <w:tc>
          <w:tcPr>
            <w:tcW w:w="4314" w:type="dxa"/>
          </w:tcPr>
          <w:p w14:paraId="375A441B" w14:textId="77777777" w:rsidR="00105076" w:rsidRPr="00F26F3B" w:rsidRDefault="00D609B2">
            <w:pPr>
              <w:rPr>
                <w:lang w:val="es-CL"/>
              </w:rPr>
            </w:pPr>
            <w:r w:rsidRPr="00F26F3B">
              <w:rPr>
                <w:b/>
                <w:lang w:val="es-CL"/>
              </w:rPr>
              <w:t>¿Acceso a cocina?</w:t>
            </w:r>
          </w:p>
        </w:tc>
        <w:tc>
          <w:tcPr>
            <w:tcW w:w="4316" w:type="dxa"/>
          </w:tcPr>
          <w:p w14:paraId="1CF3892A" w14:textId="77777777" w:rsidR="00105076" w:rsidRPr="00F26F3B" w:rsidRDefault="00D609B2">
            <w:pPr>
              <w:rPr>
                <w:lang w:val="es-CL"/>
              </w:rPr>
            </w:pPr>
            <w:r w:rsidRPr="00F26F3B">
              <w:rPr>
                <w:lang w:val="es-CL"/>
              </w:rPr>
              <w:t xml:space="preserve">No tiene acceso a la </w:t>
            </w:r>
            <w:proofErr w:type="gramStart"/>
            <w:r w:rsidRPr="00F26F3B">
              <w:rPr>
                <w:lang w:val="es-CL"/>
              </w:rPr>
              <w:t>cocina</w:t>
            </w:r>
            <w:proofErr w:type="gramEnd"/>
            <w:r w:rsidRPr="00F26F3B">
              <w:rPr>
                <w:lang w:val="es-CL"/>
              </w:rPr>
              <w:t xml:space="preserve"> pero tiene refrigerador, microondas y hervidor independientes en su mini dpto</w:t>
            </w:r>
          </w:p>
        </w:tc>
      </w:tr>
      <w:tr w:rsidR="00105076" w:rsidRPr="00F26F3B" w14:paraId="2B8D740B" w14:textId="77777777" w:rsidTr="00F26F3B">
        <w:tc>
          <w:tcPr>
            <w:tcW w:w="4314" w:type="dxa"/>
          </w:tcPr>
          <w:p w14:paraId="05DEBE45" w14:textId="77777777" w:rsidR="00105076" w:rsidRPr="00F26F3B" w:rsidRDefault="00D609B2">
            <w:pPr>
              <w:rPr>
                <w:lang w:val="es-CL"/>
              </w:rPr>
            </w:pPr>
            <w:r w:rsidRPr="00F26F3B">
              <w:rPr>
                <w:b/>
                <w:lang w:val="es-CL"/>
              </w:rPr>
              <w:t>¿Uso de lavadora?</w:t>
            </w:r>
          </w:p>
        </w:tc>
        <w:tc>
          <w:tcPr>
            <w:tcW w:w="4316" w:type="dxa"/>
          </w:tcPr>
          <w:p w14:paraId="4D35FF3C" w14:textId="77777777" w:rsidR="00105076" w:rsidRPr="00F26F3B" w:rsidRDefault="00D609B2">
            <w:pPr>
              <w:rPr>
                <w:lang w:val="es-CL"/>
              </w:rPr>
            </w:pPr>
            <w:r w:rsidRPr="00F26F3B">
              <w:rPr>
                <w:lang w:val="es-CL"/>
              </w:rPr>
              <w:t>Sí</w:t>
            </w:r>
          </w:p>
        </w:tc>
      </w:tr>
      <w:tr w:rsidR="00105076" w:rsidRPr="00F26F3B" w14:paraId="4DDD6704" w14:textId="77777777" w:rsidTr="00F26F3B">
        <w:tc>
          <w:tcPr>
            <w:tcW w:w="4314" w:type="dxa"/>
          </w:tcPr>
          <w:p w14:paraId="6CA99C44" w14:textId="77777777" w:rsidR="00105076" w:rsidRPr="00F26F3B" w:rsidRDefault="00D609B2">
            <w:pPr>
              <w:rPr>
                <w:lang w:val="es-CL"/>
              </w:rPr>
            </w:pPr>
            <w:r w:rsidRPr="00F26F3B">
              <w:rPr>
                <w:b/>
                <w:lang w:val="es-CL"/>
              </w:rPr>
              <w:t>¿Amoblado? ¿Qué incluye?</w:t>
            </w:r>
            <w:r w:rsidRPr="00F26F3B">
              <w:rPr>
                <w:b/>
                <w:lang w:val="es-CL"/>
              </w:rPr>
              <w:br/>
            </w:r>
          </w:p>
        </w:tc>
        <w:tc>
          <w:tcPr>
            <w:tcW w:w="4316" w:type="dxa"/>
          </w:tcPr>
          <w:p w14:paraId="41DCC77A" w14:textId="77777777" w:rsidR="00105076" w:rsidRPr="00F26F3B" w:rsidRDefault="00D609B2">
            <w:pPr>
              <w:rPr>
                <w:lang w:val="es-CL"/>
              </w:rPr>
            </w:pPr>
            <w:r w:rsidRPr="00F26F3B">
              <w:rPr>
                <w:lang w:val="es-CL"/>
              </w:rPr>
              <w:t>Todo: cama, velador, closet, ropa de cama.</w:t>
            </w:r>
            <w:r w:rsidRPr="00F26F3B">
              <w:rPr>
                <w:lang w:val="es-CL"/>
              </w:rPr>
              <w:br/>
              <w:t>Todo para el baño incluido toallas.</w:t>
            </w:r>
            <w:r w:rsidRPr="00F26F3B">
              <w:rPr>
                <w:lang w:val="es-CL"/>
              </w:rPr>
              <w:br/>
              <w:t>Escritorio: mesa, silla, microondas, hervidor, refrigerador grande, lavadora de ropa.</w:t>
            </w:r>
            <w:r w:rsidRPr="00F26F3B">
              <w:rPr>
                <w:lang w:val="es-CL"/>
              </w:rPr>
              <w:br/>
            </w:r>
            <w:r w:rsidRPr="00F26F3B">
              <w:rPr>
                <w:lang w:val="es-CL"/>
              </w:rPr>
              <w:br/>
              <w:t>Solo tiene que llegar y cambiarse.</w:t>
            </w:r>
          </w:p>
        </w:tc>
      </w:tr>
      <w:tr w:rsidR="00105076" w:rsidRPr="00F26F3B" w14:paraId="2F21B4C7" w14:textId="77777777" w:rsidTr="00F26F3B">
        <w:tc>
          <w:tcPr>
            <w:tcW w:w="4314" w:type="dxa"/>
          </w:tcPr>
          <w:p w14:paraId="41C5DA2C" w14:textId="77777777" w:rsidR="00105076" w:rsidRPr="00F26F3B" w:rsidRDefault="00D609B2">
            <w:pPr>
              <w:rPr>
                <w:lang w:val="es-CL"/>
              </w:rPr>
            </w:pPr>
            <w:r w:rsidRPr="00F26F3B">
              <w:rPr>
                <w:b/>
                <w:lang w:val="es-CL"/>
              </w:rPr>
              <w:t>Valor mensual (CLP)</w:t>
            </w:r>
            <w:r w:rsidRPr="00F26F3B">
              <w:rPr>
                <w:b/>
                <w:lang w:val="es-CL"/>
              </w:rPr>
              <w:br/>
            </w:r>
          </w:p>
        </w:tc>
        <w:tc>
          <w:tcPr>
            <w:tcW w:w="4316" w:type="dxa"/>
          </w:tcPr>
          <w:p w14:paraId="5E4F9C08" w14:textId="77777777" w:rsidR="00105076" w:rsidRPr="00F26F3B" w:rsidRDefault="00D609B2">
            <w:pPr>
              <w:rPr>
                <w:lang w:val="es-CL"/>
              </w:rPr>
            </w:pPr>
            <w:r w:rsidRPr="00F26F3B">
              <w:rPr>
                <w:lang w:val="es-CL"/>
              </w:rPr>
              <w:t>450.000</w:t>
            </w:r>
          </w:p>
        </w:tc>
      </w:tr>
      <w:tr w:rsidR="00105076" w:rsidRPr="00F26F3B" w14:paraId="24CB7496" w14:textId="77777777" w:rsidTr="00F26F3B">
        <w:tc>
          <w:tcPr>
            <w:tcW w:w="4314" w:type="dxa"/>
          </w:tcPr>
          <w:p w14:paraId="3B20EFEA" w14:textId="77777777" w:rsidR="00105076" w:rsidRPr="00F26F3B" w:rsidRDefault="00D609B2">
            <w:pPr>
              <w:rPr>
                <w:lang w:val="es-CL"/>
              </w:rPr>
            </w:pPr>
            <w:r w:rsidRPr="00F26F3B">
              <w:rPr>
                <w:b/>
                <w:lang w:val="es-CL"/>
              </w:rPr>
              <w:t>¿Qué servicios están incluidos en el valor?</w:t>
            </w:r>
          </w:p>
        </w:tc>
        <w:tc>
          <w:tcPr>
            <w:tcW w:w="4316" w:type="dxa"/>
          </w:tcPr>
          <w:p w14:paraId="79A0B1A1" w14:textId="39784F86" w:rsidR="00105076" w:rsidRPr="00F26F3B" w:rsidRDefault="00D609B2">
            <w:pPr>
              <w:rPr>
                <w:lang w:val="es-CL"/>
              </w:rPr>
            </w:pPr>
            <w:r w:rsidRPr="00F26F3B">
              <w:rPr>
                <w:lang w:val="es-CL"/>
              </w:rPr>
              <w:t>Agua</w:t>
            </w:r>
            <w:r w:rsidR="00303990" w:rsidRPr="00F26F3B">
              <w:rPr>
                <w:lang w:val="es-CL"/>
              </w:rPr>
              <w:t>,</w:t>
            </w:r>
            <w:r w:rsidR="009E5DC4">
              <w:rPr>
                <w:lang w:val="es-CL"/>
              </w:rPr>
              <w:t xml:space="preserve"> </w:t>
            </w:r>
            <w:r w:rsidR="00303990" w:rsidRPr="00F26F3B">
              <w:rPr>
                <w:lang w:val="es-CL"/>
              </w:rPr>
              <w:t>l</w:t>
            </w:r>
            <w:r w:rsidRPr="00F26F3B">
              <w:rPr>
                <w:lang w:val="es-CL"/>
              </w:rPr>
              <w:t>uz</w:t>
            </w:r>
            <w:r w:rsidR="00303990" w:rsidRPr="00F26F3B">
              <w:rPr>
                <w:lang w:val="es-CL"/>
              </w:rPr>
              <w:t>,</w:t>
            </w:r>
            <w:r w:rsidR="009E5DC4">
              <w:rPr>
                <w:lang w:val="es-CL"/>
              </w:rPr>
              <w:t xml:space="preserve"> </w:t>
            </w:r>
            <w:r w:rsidR="00303990" w:rsidRPr="00F26F3B">
              <w:rPr>
                <w:lang w:val="es-CL"/>
              </w:rPr>
              <w:t>i</w:t>
            </w:r>
            <w:r w:rsidRPr="00F26F3B">
              <w:rPr>
                <w:lang w:val="es-CL"/>
              </w:rPr>
              <w:t>nternet</w:t>
            </w:r>
            <w:r w:rsidR="00303990" w:rsidRPr="00F26F3B">
              <w:rPr>
                <w:lang w:val="es-CL"/>
              </w:rPr>
              <w:t>,</w:t>
            </w:r>
            <w:r w:rsidR="009E5DC4">
              <w:rPr>
                <w:lang w:val="es-CL"/>
              </w:rPr>
              <w:t xml:space="preserve"> </w:t>
            </w:r>
            <w:r w:rsidR="00303990" w:rsidRPr="00F26F3B">
              <w:rPr>
                <w:lang w:val="es-CL"/>
              </w:rPr>
              <w:t>g</w:t>
            </w:r>
            <w:r w:rsidRPr="00F26F3B">
              <w:rPr>
                <w:lang w:val="es-CL"/>
              </w:rPr>
              <w:t>as</w:t>
            </w:r>
            <w:r w:rsidR="00303990" w:rsidRPr="00F26F3B">
              <w:rPr>
                <w:lang w:val="es-CL"/>
              </w:rPr>
              <w:t>,</w:t>
            </w:r>
            <w:r w:rsidR="009E5DC4">
              <w:rPr>
                <w:lang w:val="es-CL"/>
              </w:rPr>
              <w:t xml:space="preserve"> </w:t>
            </w:r>
            <w:r w:rsidR="00303990" w:rsidRPr="00F26F3B">
              <w:rPr>
                <w:lang w:val="es-CL"/>
              </w:rPr>
              <w:t>u</w:t>
            </w:r>
            <w:r w:rsidRPr="00F26F3B">
              <w:rPr>
                <w:lang w:val="es-CL"/>
              </w:rPr>
              <w:t xml:space="preserve">so de jardines y piscina </w:t>
            </w:r>
          </w:p>
        </w:tc>
      </w:tr>
      <w:tr w:rsidR="00105076" w:rsidRPr="00F26F3B" w14:paraId="4E6EE49A" w14:textId="77777777" w:rsidTr="00F26F3B">
        <w:tc>
          <w:tcPr>
            <w:tcW w:w="4314" w:type="dxa"/>
          </w:tcPr>
          <w:p w14:paraId="2C446527" w14:textId="77777777" w:rsidR="00105076" w:rsidRPr="00F26F3B" w:rsidRDefault="00D609B2">
            <w:pPr>
              <w:rPr>
                <w:lang w:val="es-CL"/>
              </w:rPr>
            </w:pPr>
            <w:r w:rsidRPr="00F26F3B">
              <w:rPr>
                <w:b/>
                <w:lang w:val="es-CL"/>
              </w:rPr>
              <w:t>¿Se solicita mes de garantía?</w:t>
            </w:r>
          </w:p>
        </w:tc>
        <w:tc>
          <w:tcPr>
            <w:tcW w:w="4316" w:type="dxa"/>
          </w:tcPr>
          <w:p w14:paraId="56E947A8" w14:textId="77777777" w:rsidR="00105076" w:rsidRPr="00F26F3B" w:rsidRDefault="00D609B2">
            <w:pPr>
              <w:rPr>
                <w:lang w:val="es-CL"/>
              </w:rPr>
            </w:pPr>
            <w:r w:rsidRPr="00F26F3B">
              <w:rPr>
                <w:lang w:val="es-CL"/>
              </w:rPr>
              <w:t>No</w:t>
            </w:r>
          </w:p>
        </w:tc>
      </w:tr>
      <w:tr w:rsidR="00105076" w:rsidRPr="00F26F3B" w14:paraId="19A0DFA6" w14:textId="77777777" w:rsidTr="00F26F3B">
        <w:tc>
          <w:tcPr>
            <w:tcW w:w="4314" w:type="dxa"/>
          </w:tcPr>
          <w:p w14:paraId="0F44C95B" w14:textId="77777777" w:rsidR="00105076" w:rsidRPr="00F26F3B" w:rsidRDefault="00D609B2">
            <w:pPr>
              <w:rPr>
                <w:lang w:val="es-CL"/>
              </w:rPr>
            </w:pPr>
            <w:r w:rsidRPr="00F26F3B">
              <w:rPr>
                <w:b/>
                <w:lang w:val="es-CL"/>
              </w:rPr>
              <w:t>¿Se firma contrato?</w:t>
            </w:r>
            <w:r w:rsidRPr="00F26F3B">
              <w:rPr>
                <w:b/>
                <w:lang w:val="es-CL"/>
              </w:rPr>
              <w:br/>
            </w:r>
          </w:p>
        </w:tc>
        <w:tc>
          <w:tcPr>
            <w:tcW w:w="4316" w:type="dxa"/>
          </w:tcPr>
          <w:p w14:paraId="5CED60A1" w14:textId="77777777" w:rsidR="00105076" w:rsidRPr="00F26F3B" w:rsidRDefault="00D609B2">
            <w:pPr>
              <w:rPr>
                <w:lang w:val="es-CL"/>
              </w:rPr>
            </w:pPr>
            <w:r w:rsidRPr="00F26F3B">
              <w:rPr>
                <w:lang w:val="es-CL"/>
              </w:rPr>
              <w:t>No</w:t>
            </w:r>
          </w:p>
        </w:tc>
      </w:tr>
      <w:tr w:rsidR="00105076" w:rsidRPr="00F26F3B" w14:paraId="4E495DA3" w14:textId="77777777" w:rsidTr="00F26F3B">
        <w:tc>
          <w:tcPr>
            <w:tcW w:w="4314" w:type="dxa"/>
          </w:tcPr>
          <w:p w14:paraId="4BB0B101" w14:textId="77777777" w:rsidR="00105076" w:rsidRPr="00F26F3B" w:rsidRDefault="00D609B2">
            <w:pPr>
              <w:rPr>
                <w:lang w:val="es-CL"/>
              </w:rPr>
            </w:pPr>
            <w:r w:rsidRPr="00F26F3B">
              <w:rPr>
                <w:b/>
                <w:lang w:val="es-CL"/>
              </w:rPr>
              <w:t>Disponibilidad desde</w:t>
            </w:r>
          </w:p>
        </w:tc>
        <w:tc>
          <w:tcPr>
            <w:tcW w:w="4316" w:type="dxa"/>
          </w:tcPr>
          <w:p w14:paraId="54835B10" w14:textId="77777777" w:rsidR="00105076" w:rsidRPr="00F26F3B" w:rsidRDefault="00D609B2">
            <w:pPr>
              <w:rPr>
                <w:lang w:val="es-CL"/>
              </w:rPr>
            </w:pPr>
            <w:r w:rsidRPr="00F26F3B">
              <w:rPr>
                <w:lang w:val="es-CL"/>
              </w:rPr>
              <w:t>Ahora</w:t>
            </w:r>
          </w:p>
        </w:tc>
      </w:tr>
      <w:tr w:rsidR="00105076" w:rsidRPr="00F26F3B" w14:paraId="5E51E57D" w14:textId="77777777" w:rsidTr="00F26F3B">
        <w:tc>
          <w:tcPr>
            <w:tcW w:w="4314" w:type="dxa"/>
          </w:tcPr>
          <w:p w14:paraId="6F9A1479" w14:textId="77777777" w:rsidR="00105076" w:rsidRPr="00F26F3B" w:rsidRDefault="00D609B2">
            <w:pPr>
              <w:rPr>
                <w:lang w:val="es-CL"/>
              </w:rPr>
            </w:pPr>
            <w:r w:rsidRPr="00F26F3B">
              <w:rPr>
                <w:b/>
                <w:lang w:val="es-CL"/>
              </w:rPr>
              <w:t xml:space="preserve"> Otros aspectos o comentarios importantes (opcional)</w:t>
            </w:r>
          </w:p>
        </w:tc>
        <w:tc>
          <w:tcPr>
            <w:tcW w:w="4316" w:type="dxa"/>
          </w:tcPr>
          <w:p w14:paraId="05105322" w14:textId="77777777" w:rsidR="00105076" w:rsidRPr="00F26F3B" w:rsidRDefault="00D609B2">
            <w:pPr>
              <w:rPr>
                <w:lang w:val="es-CL"/>
              </w:rPr>
            </w:pPr>
            <w:r w:rsidRPr="00F26F3B">
              <w:rPr>
                <w:lang w:val="es-CL"/>
              </w:rPr>
              <w:t>Tuvimos un estudiant</w:t>
            </w:r>
            <w:r w:rsidRPr="00F26F3B">
              <w:rPr>
                <w:lang w:val="es-CL"/>
              </w:rPr>
              <w:t>e de primer año de leyes todo el 2025 y el arrendó además con comida para facilitarle los estudios.  También se ofrece ese servicio, con la o las comidas que necesite.</w:t>
            </w:r>
          </w:p>
        </w:tc>
      </w:tr>
    </w:tbl>
    <w:p w14:paraId="4B766574"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06DDD7B6" w14:textId="77777777" w:rsidR="00105076" w:rsidRPr="00F26F3B" w:rsidRDefault="00D609B2">
      <w:pPr>
        <w:rPr>
          <w:lang w:val="es-CL"/>
        </w:rPr>
      </w:pPr>
      <w:r w:rsidRPr="00F26F3B">
        <w:rPr>
          <w:lang w:val="es-CL"/>
        </w:rPr>
        <w:br w:type="page"/>
      </w:r>
    </w:p>
    <w:p w14:paraId="07A918CB" w14:textId="0F807D45"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5"/>
        <w:gridCol w:w="4315"/>
      </w:tblGrid>
      <w:tr w:rsidR="00105076" w:rsidRPr="00F26F3B" w14:paraId="011714D8" w14:textId="77777777" w:rsidTr="00F26F3B">
        <w:tc>
          <w:tcPr>
            <w:tcW w:w="4315" w:type="dxa"/>
          </w:tcPr>
          <w:p w14:paraId="6CC3E939" w14:textId="77777777" w:rsidR="00105076" w:rsidRPr="00F26F3B" w:rsidRDefault="00D609B2">
            <w:pPr>
              <w:rPr>
                <w:lang w:val="es-CL"/>
              </w:rPr>
            </w:pPr>
            <w:r w:rsidRPr="00F26F3B">
              <w:rPr>
                <w:b/>
                <w:lang w:val="es-CL"/>
              </w:rPr>
              <w:t>Nombre completo</w:t>
            </w:r>
          </w:p>
        </w:tc>
        <w:tc>
          <w:tcPr>
            <w:tcW w:w="4315" w:type="dxa"/>
          </w:tcPr>
          <w:p w14:paraId="32D71A42" w14:textId="77777777" w:rsidR="00105076" w:rsidRPr="00F26F3B" w:rsidRDefault="00D609B2">
            <w:pPr>
              <w:rPr>
                <w:lang w:val="es-CL"/>
              </w:rPr>
            </w:pPr>
            <w:r w:rsidRPr="00F26F3B">
              <w:rPr>
                <w:lang w:val="es-CL"/>
              </w:rPr>
              <w:t xml:space="preserve">MARCELA CECILIA VIDAL BUSTOS </w:t>
            </w:r>
          </w:p>
        </w:tc>
      </w:tr>
      <w:tr w:rsidR="00105076" w:rsidRPr="00F26F3B" w14:paraId="0AEEB54E" w14:textId="77777777" w:rsidTr="00F26F3B">
        <w:tc>
          <w:tcPr>
            <w:tcW w:w="4315" w:type="dxa"/>
          </w:tcPr>
          <w:p w14:paraId="6D876527" w14:textId="77777777" w:rsidR="00105076" w:rsidRPr="00F26F3B" w:rsidRDefault="00D609B2">
            <w:pPr>
              <w:rPr>
                <w:lang w:val="es-CL"/>
              </w:rPr>
            </w:pPr>
            <w:r w:rsidRPr="00F26F3B">
              <w:rPr>
                <w:b/>
                <w:lang w:val="es-CL"/>
              </w:rPr>
              <w:t>Teléfono de contacto</w:t>
            </w:r>
          </w:p>
        </w:tc>
        <w:tc>
          <w:tcPr>
            <w:tcW w:w="4315" w:type="dxa"/>
          </w:tcPr>
          <w:p w14:paraId="7E407C55" w14:textId="77777777" w:rsidR="00105076" w:rsidRPr="00F26F3B" w:rsidRDefault="00D609B2">
            <w:pPr>
              <w:rPr>
                <w:lang w:val="es-CL"/>
              </w:rPr>
            </w:pPr>
            <w:r w:rsidRPr="00F26F3B">
              <w:rPr>
                <w:lang w:val="es-CL"/>
              </w:rPr>
              <w:t xml:space="preserve">9 9222 0323 </w:t>
            </w:r>
          </w:p>
        </w:tc>
      </w:tr>
      <w:tr w:rsidR="00105076" w:rsidRPr="00F26F3B" w14:paraId="59D2455F" w14:textId="77777777" w:rsidTr="00F26F3B">
        <w:tc>
          <w:tcPr>
            <w:tcW w:w="4315" w:type="dxa"/>
          </w:tcPr>
          <w:p w14:paraId="02AE1E86" w14:textId="086D1E2F" w:rsidR="00105076" w:rsidRPr="00F26F3B" w:rsidRDefault="00D609B2">
            <w:pPr>
              <w:rPr>
                <w:lang w:val="es-CL"/>
              </w:rPr>
            </w:pPr>
            <w:r w:rsidRPr="00F26F3B">
              <w:rPr>
                <w:b/>
                <w:lang w:val="es-CL"/>
              </w:rPr>
              <w:t>Correo electrónico</w:t>
            </w:r>
          </w:p>
        </w:tc>
        <w:tc>
          <w:tcPr>
            <w:tcW w:w="4315" w:type="dxa"/>
          </w:tcPr>
          <w:p w14:paraId="6CD59C18" w14:textId="77777777" w:rsidR="00105076" w:rsidRPr="00F26F3B" w:rsidRDefault="00D609B2">
            <w:pPr>
              <w:rPr>
                <w:lang w:val="es-CL"/>
              </w:rPr>
            </w:pPr>
            <w:r w:rsidRPr="00F26F3B">
              <w:rPr>
                <w:lang w:val="es-CL"/>
              </w:rPr>
              <w:t xml:space="preserve">marcelavidal@mi.cl </w:t>
            </w:r>
          </w:p>
        </w:tc>
      </w:tr>
      <w:tr w:rsidR="00105076" w:rsidRPr="00F26F3B" w14:paraId="0DDFD203" w14:textId="77777777" w:rsidTr="00F26F3B">
        <w:tc>
          <w:tcPr>
            <w:tcW w:w="4315" w:type="dxa"/>
          </w:tcPr>
          <w:p w14:paraId="72BC39A1" w14:textId="77777777" w:rsidR="00105076" w:rsidRPr="00F26F3B" w:rsidRDefault="00D609B2">
            <w:pPr>
              <w:rPr>
                <w:lang w:val="es-CL"/>
              </w:rPr>
            </w:pPr>
            <w:r w:rsidRPr="00F26F3B">
              <w:rPr>
                <w:b/>
                <w:lang w:val="es-CL"/>
              </w:rPr>
              <w:t>Tipo de alojamiento</w:t>
            </w:r>
          </w:p>
        </w:tc>
        <w:tc>
          <w:tcPr>
            <w:tcW w:w="4315" w:type="dxa"/>
          </w:tcPr>
          <w:p w14:paraId="39FBD9D0" w14:textId="77777777" w:rsidR="00105076" w:rsidRPr="00F26F3B" w:rsidRDefault="00D609B2">
            <w:pPr>
              <w:rPr>
                <w:lang w:val="es-CL"/>
              </w:rPr>
            </w:pPr>
            <w:r w:rsidRPr="00F26F3B">
              <w:rPr>
                <w:lang w:val="es-CL"/>
              </w:rPr>
              <w:t xml:space="preserve">Casa de familia (pieza dentro de casa </w:t>
            </w:r>
            <w:r w:rsidRPr="00F26F3B">
              <w:rPr>
                <w:lang w:val="es-CL"/>
              </w:rPr>
              <w:t>habitada)</w:t>
            </w:r>
          </w:p>
        </w:tc>
      </w:tr>
      <w:tr w:rsidR="00105076" w:rsidRPr="00F26F3B" w14:paraId="63AEE0E6" w14:textId="77777777" w:rsidTr="00F26F3B">
        <w:tc>
          <w:tcPr>
            <w:tcW w:w="4315" w:type="dxa"/>
          </w:tcPr>
          <w:p w14:paraId="5E888193" w14:textId="77777777" w:rsidR="00105076" w:rsidRPr="00F26F3B" w:rsidRDefault="00D609B2">
            <w:pPr>
              <w:rPr>
                <w:lang w:val="es-CL"/>
              </w:rPr>
            </w:pPr>
            <w:r w:rsidRPr="00F26F3B">
              <w:rPr>
                <w:b/>
                <w:lang w:val="es-CL"/>
              </w:rPr>
              <w:t>Comuna y barrio </w:t>
            </w:r>
          </w:p>
        </w:tc>
        <w:tc>
          <w:tcPr>
            <w:tcW w:w="4315" w:type="dxa"/>
          </w:tcPr>
          <w:p w14:paraId="35DFBEFE" w14:textId="77777777" w:rsidR="00105076" w:rsidRPr="00F26F3B" w:rsidRDefault="00D609B2">
            <w:pPr>
              <w:rPr>
                <w:lang w:val="es-CL"/>
              </w:rPr>
            </w:pPr>
            <w:r w:rsidRPr="00F26F3B">
              <w:rPr>
                <w:lang w:val="es-CL"/>
              </w:rPr>
              <w:t xml:space="preserve">LAS CONDES, SAN CARLOS DE APOQUINDO </w:t>
            </w:r>
          </w:p>
        </w:tc>
      </w:tr>
      <w:tr w:rsidR="00105076" w:rsidRPr="00F26F3B" w14:paraId="1A91FB02" w14:textId="77777777" w:rsidTr="00F26F3B">
        <w:tc>
          <w:tcPr>
            <w:tcW w:w="4315" w:type="dxa"/>
          </w:tcPr>
          <w:p w14:paraId="46F6D476" w14:textId="77777777" w:rsidR="00105076" w:rsidRPr="00F26F3B" w:rsidRDefault="00D609B2">
            <w:pPr>
              <w:rPr>
                <w:lang w:val="es-CL"/>
              </w:rPr>
            </w:pPr>
            <w:r w:rsidRPr="00F26F3B">
              <w:rPr>
                <w:b/>
                <w:lang w:val="es-CL"/>
              </w:rPr>
              <w:t>Dirección referencial (puede ser sin número exacto)</w:t>
            </w:r>
          </w:p>
        </w:tc>
        <w:tc>
          <w:tcPr>
            <w:tcW w:w="4315" w:type="dxa"/>
          </w:tcPr>
          <w:p w14:paraId="064184D8" w14:textId="77777777" w:rsidR="00105076" w:rsidRPr="00F26F3B" w:rsidRDefault="00D609B2">
            <w:pPr>
              <w:rPr>
                <w:lang w:val="es-CL"/>
              </w:rPr>
            </w:pPr>
            <w:r w:rsidRPr="00F26F3B">
              <w:rPr>
                <w:lang w:val="es-CL"/>
              </w:rPr>
              <w:t xml:space="preserve">CERRO EL CEPO </w:t>
            </w:r>
          </w:p>
        </w:tc>
      </w:tr>
      <w:tr w:rsidR="00105076" w:rsidRPr="00F26F3B" w14:paraId="4C9CABCC" w14:textId="77777777" w:rsidTr="00F26F3B">
        <w:tc>
          <w:tcPr>
            <w:tcW w:w="4315" w:type="dxa"/>
          </w:tcPr>
          <w:p w14:paraId="6D573977" w14:textId="77777777" w:rsidR="00105076" w:rsidRPr="00F26F3B" w:rsidRDefault="00D609B2">
            <w:pPr>
              <w:rPr>
                <w:lang w:val="es-CL"/>
              </w:rPr>
            </w:pPr>
            <w:r w:rsidRPr="00F26F3B">
              <w:rPr>
                <w:b/>
                <w:lang w:val="es-CL"/>
              </w:rPr>
              <w:t>¿Cómo se llega a la UDD desde el alojamiento?  (metro, micro, caminata, tiempo estimado)</w:t>
            </w:r>
            <w:r w:rsidRPr="00F26F3B">
              <w:rPr>
                <w:b/>
                <w:lang w:val="es-CL"/>
              </w:rPr>
              <w:br/>
            </w:r>
          </w:p>
        </w:tc>
        <w:tc>
          <w:tcPr>
            <w:tcW w:w="4315" w:type="dxa"/>
          </w:tcPr>
          <w:p w14:paraId="46447DD8" w14:textId="77777777" w:rsidR="00105076" w:rsidRPr="00F26F3B" w:rsidRDefault="00D609B2">
            <w:pPr>
              <w:rPr>
                <w:lang w:val="es-CL"/>
              </w:rPr>
            </w:pPr>
            <w:r w:rsidRPr="00F26F3B">
              <w:rPr>
                <w:lang w:val="es-CL"/>
              </w:rPr>
              <w:t>CAMINANDO, 3 CUADRAS DE LA UDD</w:t>
            </w:r>
          </w:p>
        </w:tc>
      </w:tr>
      <w:tr w:rsidR="00105076" w:rsidRPr="00F26F3B" w14:paraId="291AF688" w14:textId="77777777" w:rsidTr="00F26F3B">
        <w:tc>
          <w:tcPr>
            <w:tcW w:w="4315" w:type="dxa"/>
          </w:tcPr>
          <w:p w14:paraId="31779344" w14:textId="77777777" w:rsidR="00105076" w:rsidRPr="00F26F3B" w:rsidRDefault="00D609B2">
            <w:pPr>
              <w:rPr>
                <w:lang w:val="es-CL"/>
              </w:rPr>
            </w:pPr>
            <w:r w:rsidRPr="00F26F3B">
              <w:rPr>
                <w:b/>
                <w:lang w:val="es-CL"/>
              </w:rPr>
              <w:t>¿Cuántas piezas se arriendan?</w:t>
            </w:r>
          </w:p>
        </w:tc>
        <w:tc>
          <w:tcPr>
            <w:tcW w:w="4315" w:type="dxa"/>
          </w:tcPr>
          <w:p w14:paraId="53596F98" w14:textId="77777777" w:rsidR="00105076" w:rsidRPr="00F26F3B" w:rsidRDefault="00D609B2">
            <w:pPr>
              <w:rPr>
                <w:lang w:val="es-CL"/>
              </w:rPr>
            </w:pPr>
            <w:r w:rsidRPr="00F26F3B">
              <w:rPr>
                <w:lang w:val="es-CL"/>
              </w:rPr>
              <w:t>4</w:t>
            </w:r>
          </w:p>
        </w:tc>
      </w:tr>
      <w:tr w:rsidR="00105076" w:rsidRPr="00F26F3B" w14:paraId="7B930E95" w14:textId="77777777" w:rsidTr="00F26F3B">
        <w:tc>
          <w:tcPr>
            <w:tcW w:w="4315" w:type="dxa"/>
          </w:tcPr>
          <w:p w14:paraId="0A7090DB" w14:textId="77777777" w:rsidR="00105076" w:rsidRPr="00F26F3B" w:rsidRDefault="00D609B2">
            <w:pPr>
              <w:rPr>
                <w:lang w:val="es-CL"/>
              </w:rPr>
            </w:pPr>
            <w:r w:rsidRPr="00F26F3B">
              <w:rPr>
                <w:b/>
                <w:lang w:val="es-CL"/>
              </w:rPr>
              <w:t>¿Baño privado o compartido?</w:t>
            </w:r>
          </w:p>
        </w:tc>
        <w:tc>
          <w:tcPr>
            <w:tcW w:w="4315" w:type="dxa"/>
          </w:tcPr>
          <w:p w14:paraId="1B71E60C" w14:textId="77777777" w:rsidR="00105076" w:rsidRPr="00F26F3B" w:rsidRDefault="00D609B2">
            <w:pPr>
              <w:rPr>
                <w:lang w:val="es-CL"/>
              </w:rPr>
            </w:pPr>
            <w:r w:rsidRPr="00F26F3B">
              <w:rPr>
                <w:lang w:val="es-CL"/>
              </w:rPr>
              <w:t>Compartido</w:t>
            </w:r>
          </w:p>
        </w:tc>
      </w:tr>
      <w:tr w:rsidR="00105076" w:rsidRPr="00F26F3B" w14:paraId="3338D2CF" w14:textId="77777777" w:rsidTr="00F26F3B">
        <w:tc>
          <w:tcPr>
            <w:tcW w:w="4315" w:type="dxa"/>
          </w:tcPr>
          <w:p w14:paraId="53A35B1F" w14:textId="77777777" w:rsidR="00105076" w:rsidRPr="00F26F3B" w:rsidRDefault="00D609B2">
            <w:pPr>
              <w:rPr>
                <w:lang w:val="es-CL"/>
              </w:rPr>
            </w:pPr>
            <w:r w:rsidRPr="00F26F3B">
              <w:rPr>
                <w:b/>
                <w:lang w:val="es-CL"/>
              </w:rPr>
              <w:t>¿Acceso a cocina?</w:t>
            </w:r>
          </w:p>
        </w:tc>
        <w:tc>
          <w:tcPr>
            <w:tcW w:w="4315" w:type="dxa"/>
          </w:tcPr>
          <w:p w14:paraId="3CEB8ACE" w14:textId="77777777" w:rsidR="00105076" w:rsidRPr="00F26F3B" w:rsidRDefault="00D609B2">
            <w:pPr>
              <w:rPr>
                <w:lang w:val="es-CL"/>
              </w:rPr>
            </w:pPr>
            <w:r w:rsidRPr="00F26F3B">
              <w:rPr>
                <w:lang w:val="es-CL"/>
              </w:rPr>
              <w:t>Sí</w:t>
            </w:r>
          </w:p>
        </w:tc>
      </w:tr>
      <w:tr w:rsidR="00105076" w:rsidRPr="00F26F3B" w14:paraId="3F6AC3B0" w14:textId="77777777" w:rsidTr="00F26F3B">
        <w:tc>
          <w:tcPr>
            <w:tcW w:w="4315" w:type="dxa"/>
          </w:tcPr>
          <w:p w14:paraId="25FC1E1A" w14:textId="77777777" w:rsidR="00105076" w:rsidRPr="00F26F3B" w:rsidRDefault="00D609B2">
            <w:pPr>
              <w:rPr>
                <w:lang w:val="es-CL"/>
              </w:rPr>
            </w:pPr>
            <w:r w:rsidRPr="00F26F3B">
              <w:rPr>
                <w:b/>
                <w:lang w:val="es-CL"/>
              </w:rPr>
              <w:t>¿Uso de lavadora?</w:t>
            </w:r>
          </w:p>
        </w:tc>
        <w:tc>
          <w:tcPr>
            <w:tcW w:w="4315" w:type="dxa"/>
          </w:tcPr>
          <w:p w14:paraId="541B892F" w14:textId="77777777" w:rsidR="00105076" w:rsidRPr="00F26F3B" w:rsidRDefault="00D609B2">
            <w:pPr>
              <w:rPr>
                <w:lang w:val="es-CL"/>
              </w:rPr>
            </w:pPr>
            <w:r w:rsidRPr="00F26F3B">
              <w:rPr>
                <w:lang w:val="es-CL"/>
              </w:rPr>
              <w:t>Sí</w:t>
            </w:r>
          </w:p>
        </w:tc>
      </w:tr>
      <w:tr w:rsidR="00105076" w:rsidRPr="00F26F3B" w14:paraId="5A6B22FF" w14:textId="77777777" w:rsidTr="00F26F3B">
        <w:tc>
          <w:tcPr>
            <w:tcW w:w="4315" w:type="dxa"/>
          </w:tcPr>
          <w:p w14:paraId="7DE21B30" w14:textId="77777777" w:rsidR="00105076" w:rsidRPr="00F26F3B" w:rsidRDefault="00D609B2">
            <w:pPr>
              <w:rPr>
                <w:lang w:val="es-CL"/>
              </w:rPr>
            </w:pPr>
            <w:r w:rsidRPr="00F26F3B">
              <w:rPr>
                <w:b/>
                <w:lang w:val="es-CL"/>
              </w:rPr>
              <w:t>¿Amoblado? ¿Qué incluye?</w:t>
            </w:r>
            <w:r w:rsidRPr="00F26F3B">
              <w:rPr>
                <w:b/>
                <w:lang w:val="es-CL"/>
              </w:rPr>
              <w:br/>
            </w:r>
          </w:p>
        </w:tc>
        <w:tc>
          <w:tcPr>
            <w:tcW w:w="4315" w:type="dxa"/>
          </w:tcPr>
          <w:p w14:paraId="663A01FD" w14:textId="77777777" w:rsidR="00105076" w:rsidRPr="00F26F3B" w:rsidRDefault="00D609B2">
            <w:pPr>
              <w:rPr>
                <w:lang w:val="es-CL"/>
              </w:rPr>
            </w:pPr>
            <w:r w:rsidRPr="00F26F3B">
              <w:rPr>
                <w:lang w:val="es-CL"/>
              </w:rPr>
              <w:t xml:space="preserve">Dormitorio con cama de Plaza y Media, escritorio con silla y lámpara, Closets con colgadores para ropa, </w:t>
            </w:r>
            <w:r w:rsidRPr="00F26F3B">
              <w:rPr>
                <w:lang w:val="es-CL"/>
              </w:rPr>
              <w:t>Cortinas Roller, Repisa, Guardia las 24 horas</w:t>
            </w:r>
          </w:p>
        </w:tc>
      </w:tr>
      <w:tr w:rsidR="00105076" w:rsidRPr="00F26F3B" w14:paraId="2D0C456F" w14:textId="77777777" w:rsidTr="00F26F3B">
        <w:tc>
          <w:tcPr>
            <w:tcW w:w="4315" w:type="dxa"/>
          </w:tcPr>
          <w:p w14:paraId="5B2A738A" w14:textId="77777777" w:rsidR="00105076" w:rsidRPr="00F26F3B" w:rsidRDefault="00D609B2">
            <w:pPr>
              <w:rPr>
                <w:lang w:val="es-CL"/>
              </w:rPr>
            </w:pPr>
            <w:r w:rsidRPr="00F26F3B">
              <w:rPr>
                <w:b/>
                <w:lang w:val="es-CL"/>
              </w:rPr>
              <w:t>Valor mensual (CLP)</w:t>
            </w:r>
            <w:r w:rsidRPr="00F26F3B">
              <w:rPr>
                <w:b/>
                <w:lang w:val="es-CL"/>
              </w:rPr>
              <w:br/>
            </w:r>
          </w:p>
        </w:tc>
        <w:tc>
          <w:tcPr>
            <w:tcW w:w="4315" w:type="dxa"/>
          </w:tcPr>
          <w:p w14:paraId="069F6C59" w14:textId="77777777" w:rsidR="00105076" w:rsidRPr="00F26F3B" w:rsidRDefault="00D609B2">
            <w:pPr>
              <w:rPr>
                <w:lang w:val="es-CL"/>
              </w:rPr>
            </w:pPr>
            <w:r w:rsidRPr="00F26F3B">
              <w:rPr>
                <w:lang w:val="es-CL"/>
              </w:rPr>
              <w:t>$ 470.000</w:t>
            </w:r>
          </w:p>
        </w:tc>
      </w:tr>
      <w:tr w:rsidR="00105076" w:rsidRPr="00F26F3B" w14:paraId="7B13BFA0" w14:textId="77777777" w:rsidTr="00F26F3B">
        <w:tc>
          <w:tcPr>
            <w:tcW w:w="4315" w:type="dxa"/>
          </w:tcPr>
          <w:p w14:paraId="4AD08884" w14:textId="77777777" w:rsidR="00105076" w:rsidRPr="00F26F3B" w:rsidRDefault="00D609B2">
            <w:pPr>
              <w:rPr>
                <w:lang w:val="es-CL"/>
              </w:rPr>
            </w:pPr>
            <w:r w:rsidRPr="00F26F3B">
              <w:rPr>
                <w:b/>
                <w:lang w:val="es-CL"/>
              </w:rPr>
              <w:t>¿Qué servicios están incluidos en el valor?</w:t>
            </w:r>
          </w:p>
        </w:tc>
        <w:tc>
          <w:tcPr>
            <w:tcW w:w="4315" w:type="dxa"/>
          </w:tcPr>
          <w:p w14:paraId="3D121DF3" w14:textId="3859F811" w:rsidR="00105076" w:rsidRPr="00F26F3B" w:rsidRDefault="00D609B2">
            <w:pPr>
              <w:rPr>
                <w:lang w:val="es-CL"/>
              </w:rPr>
            </w:pPr>
            <w:r w:rsidRPr="00F26F3B">
              <w:rPr>
                <w:lang w:val="es-CL"/>
              </w:rPr>
              <w:t>Agua</w:t>
            </w:r>
            <w:r w:rsidR="00303990" w:rsidRPr="00F26F3B">
              <w:rPr>
                <w:lang w:val="es-CL"/>
              </w:rPr>
              <w:t>,</w:t>
            </w:r>
            <w:r w:rsidR="009E5DC4">
              <w:rPr>
                <w:lang w:val="es-CL"/>
              </w:rPr>
              <w:t xml:space="preserve"> </w:t>
            </w:r>
            <w:r w:rsidR="00303990" w:rsidRPr="00F26F3B">
              <w:rPr>
                <w:lang w:val="es-CL"/>
              </w:rPr>
              <w:t>l</w:t>
            </w:r>
            <w:r w:rsidRPr="00F26F3B">
              <w:rPr>
                <w:lang w:val="es-CL"/>
              </w:rPr>
              <w:t>uz</w:t>
            </w:r>
            <w:r w:rsidR="00303990" w:rsidRPr="00F26F3B">
              <w:rPr>
                <w:lang w:val="es-CL"/>
              </w:rPr>
              <w:t>,</w:t>
            </w:r>
            <w:r w:rsidR="009E5DC4">
              <w:rPr>
                <w:lang w:val="es-CL"/>
              </w:rPr>
              <w:t xml:space="preserve"> </w:t>
            </w:r>
            <w:r w:rsidR="00303990" w:rsidRPr="00F26F3B">
              <w:rPr>
                <w:lang w:val="es-CL"/>
              </w:rPr>
              <w:t>i</w:t>
            </w:r>
            <w:r w:rsidRPr="00F26F3B">
              <w:rPr>
                <w:lang w:val="es-CL"/>
              </w:rPr>
              <w:t>nternet</w:t>
            </w:r>
            <w:r w:rsidR="00303990" w:rsidRPr="00F26F3B">
              <w:rPr>
                <w:lang w:val="es-CL"/>
              </w:rPr>
              <w:t>,</w:t>
            </w:r>
            <w:r w:rsidR="009E5DC4">
              <w:rPr>
                <w:lang w:val="es-CL"/>
              </w:rPr>
              <w:t xml:space="preserve"> </w:t>
            </w:r>
            <w:r w:rsidR="00303990" w:rsidRPr="00F26F3B">
              <w:rPr>
                <w:lang w:val="es-CL"/>
              </w:rPr>
              <w:t>g</w:t>
            </w:r>
            <w:r w:rsidRPr="00F26F3B">
              <w:rPr>
                <w:lang w:val="es-CL"/>
              </w:rPr>
              <w:t>as</w:t>
            </w:r>
            <w:r w:rsidR="00303990" w:rsidRPr="00F26F3B">
              <w:rPr>
                <w:lang w:val="es-CL"/>
              </w:rPr>
              <w:t>,</w:t>
            </w:r>
            <w:r w:rsidRPr="00F26F3B">
              <w:rPr>
                <w:lang w:val="es-CL"/>
              </w:rPr>
              <w:t xml:space="preserve">2 Lavadoras de 8 y 16 kilos, secadora de ropa, refrigerador y </w:t>
            </w:r>
            <w:r w:rsidR="009E5DC4">
              <w:rPr>
                <w:lang w:val="es-CL"/>
              </w:rPr>
              <w:t xml:space="preserve">casillero </w:t>
            </w:r>
            <w:r w:rsidRPr="00F26F3B">
              <w:rPr>
                <w:lang w:val="es-CL"/>
              </w:rPr>
              <w:t xml:space="preserve">exclusivo para los estudiantes </w:t>
            </w:r>
          </w:p>
        </w:tc>
      </w:tr>
      <w:tr w:rsidR="00105076" w:rsidRPr="00F26F3B" w14:paraId="5BE7086E" w14:textId="77777777" w:rsidTr="00F26F3B">
        <w:tc>
          <w:tcPr>
            <w:tcW w:w="4315" w:type="dxa"/>
          </w:tcPr>
          <w:p w14:paraId="3FAB60D9" w14:textId="77777777" w:rsidR="00105076" w:rsidRPr="00F26F3B" w:rsidRDefault="00D609B2">
            <w:pPr>
              <w:rPr>
                <w:lang w:val="es-CL"/>
              </w:rPr>
            </w:pPr>
            <w:r w:rsidRPr="00F26F3B">
              <w:rPr>
                <w:b/>
                <w:lang w:val="es-CL"/>
              </w:rPr>
              <w:t>¿Se solici</w:t>
            </w:r>
            <w:r w:rsidRPr="00F26F3B">
              <w:rPr>
                <w:b/>
                <w:lang w:val="es-CL"/>
              </w:rPr>
              <w:t>ta mes de garantía?</w:t>
            </w:r>
          </w:p>
        </w:tc>
        <w:tc>
          <w:tcPr>
            <w:tcW w:w="4315" w:type="dxa"/>
          </w:tcPr>
          <w:p w14:paraId="2CAF4B43" w14:textId="77777777" w:rsidR="00105076" w:rsidRPr="00F26F3B" w:rsidRDefault="00D609B2">
            <w:pPr>
              <w:rPr>
                <w:lang w:val="es-CL"/>
              </w:rPr>
            </w:pPr>
            <w:r w:rsidRPr="00F26F3B">
              <w:rPr>
                <w:lang w:val="es-CL"/>
              </w:rPr>
              <w:t>Sí</w:t>
            </w:r>
          </w:p>
        </w:tc>
      </w:tr>
      <w:tr w:rsidR="00105076" w:rsidRPr="00F26F3B" w14:paraId="42AB031C" w14:textId="77777777" w:rsidTr="00F26F3B">
        <w:tc>
          <w:tcPr>
            <w:tcW w:w="4315" w:type="dxa"/>
          </w:tcPr>
          <w:p w14:paraId="493B3B8D" w14:textId="77777777" w:rsidR="00105076" w:rsidRPr="00F26F3B" w:rsidRDefault="00D609B2">
            <w:pPr>
              <w:rPr>
                <w:lang w:val="es-CL"/>
              </w:rPr>
            </w:pPr>
            <w:r w:rsidRPr="00F26F3B">
              <w:rPr>
                <w:b/>
                <w:lang w:val="es-CL"/>
              </w:rPr>
              <w:t>¿Se firma contrato?</w:t>
            </w:r>
            <w:r w:rsidRPr="00F26F3B">
              <w:rPr>
                <w:b/>
                <w:lang w:val="es-CL"/>
              </w:rPr>
              <w:br/>
            </w:r>
          </w:p>
        </w:tc>
        <w:tc>
          <w:tcPr>
            <w:tcW w:w="4315" w:type="dxa"/>
          </w:tcPr>
          <w:p w14:paraId="00687707" w14:textId="77777777" w:rsidR="00105076" w:rsidRPr="00F26F3B" w:rsidRDefault="00D609B2">
            <w:pPr>
              <w:rPr>
                <w:lang w:val="es-CL"/>
              </w:rPr>
            </w:pPr>
            <w:r w:rsidRPr="00F26F3B">
              <w:rPr>
                <w:lang w:val="es-CL"/>
              </w:rPr>
              <w:t>Sí</w:t>
            </w:r>
          </w:p>
        </w:tc>
      </w:tr>
      <w:tr w:rsidR="00105076" w:rsidRPr="00F26F3B" w14:paraId="3F18C7C4" w14:textId="77777777" w:rsidTr="00F26F3B">
        <w:tc>
          <w:tcPr>
            <w:tcW w:w="4315" w:type="dxa"/>
          </w:tcPr>
          <w:p w14:paraId="35A33286" w14:textId="77777777" w:rsidR="00105076" w:rsidRPr="00F26F3B" w:rsidRDefault="00D609B2">
            <w:pPr>
              <w:rPr>
                <w:lang w:val="es-CL"/>
              </w:rPr>
            </w:pPr>
            <w:r w:rsidRPr="00F26F3B">
              <w:rPr>
                <w:b/>
                <w:lang w:val="es-CL"/>
              </w:rPr>
              <w:t>Disponibilidad desde</w:t>
            </w:r>
          </w:p>
        </w:tc>
        <w:tc>
          <w:tcPr>
            <w:tcW w:w="4315" w:type="dxa"/>
          </w:tcPr>
          <w:p w14:paraId="50D60F60" w14:textId="77777777" w:rsidR="00105076" w:rsidRPr="00F26F3B" w:rsidRDefault="00D609B2">
            <w:pPr>
              <w:rPr>
                <w:lang w:val="es-CL"/>
              </w:rPr>
            </w:pPr>
            <w:r w:rsidRPr="00F26F3B">
              <w:rPr>
                <w:lang w:val="es-CL"/>
              </w:rPr>
              <w:t>Marzo 2026</w:t>
            </w:r>
          </w:p>
        </w:tc>
      </w:tr>
      <w:tr w:rsidR="00105076" w:rsidRPr="00F26F3B" w14:paraId="65753343" w14:textId="77777777" w:rsidTr="00F26F3B">
        <w:tc>
          <w:tcPr>
            <w:tcW w:w="4315" w:type="dxa"/>
          </w:tcPr>
          <w:p w14:paraId="34B487A4" w14:textId="77777777" w:rsidR="00105076" w:rsidRPr="00F26F3B" w:rsidRDefault="00D609B2">
            <w:pPr>
              <w:rPr>
                <w:lang w:val="es-CL"/>
              </w:rPr>
            </w:pPr>
            <w:r w:rsidRPr="00F26F3B">
              <w:rPr>
                <w:b/>
                <w:lang w:val="es-CL"/>
              </w:rPr>
              <w:t xml:space="preserve"> Otros aspectos o comentarios importantes (opcional)</w:t>
            </w:r>
          </w:p>
        </w:tc>
        <w:tc>
          <w:tcPr>
            <w:tcW w:w="4315" w:type="dxa"/>
          </w:tcPr>
          <w:p w14:paraId="0CC46577" w14:textId="6BFB0BD2" w:rsidR="00105076" w:rsidRPr="00F26F3B" w:rsidRDefault="00D609B2">
            <w:pPr>
              <w:rPr>
                <w:lang w:val="es-CL"/>
              </w:rPr>
            </w:pPr>
            <w:r w:rsidRPr="00F26F3B">
              <w:rPr>
                <w:lang w:val="es-CL"/>
              </w:rPr>
              <w:t xml:space="preserve">Espacios comunes; Living, Comedor, Terraza, Piscina, Cocina y Logia. Barrio seguro, a pasos de </w:t>
            </w:r>
            <w:r w:rsidR="009E5DC4" w:rsidRPr="00F26F3B">
              <w:rPr>
                <w:lang w:val="es-CL"/>
              </w:rPr>
              <w:t>Clínica</w:t>
            </w:r>
            <w:r w:rsidRPr="00F26F3B">
              <w:rPr>
                <w:lang w:val="es-CL"/>
              </w:rPr>
              <w:t xml:space="preserve"> UC Christus</w:t>
            </w:r>
          </w:p>
        </w:tc>
      </w:tr>
    </w:tbl>
    <w:p w14:paraId="181F0110"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5C3C718C" w14:textId="77777777" w:rsidR="00105076" w:rsidRPr="00F26F3B" w:rsidRDefault="00D609B2">
      <w:pPr>
        <w:rPr>
          <w:lang w:val="es-CL"/>
        </w:rPr>
      </w:pPr>
      <w:r w:rsidRPr="00F26F3B">
        <w:rPr>
          <w:lang w:val="es-CL"/>
        </w:rPr>
        <w:br w:type="page"/>
      </w:r>
    </w:p>
    <w:p w14:paraId="15DCEA65" w14:textId="67B581C9"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3"/>
        <w:gridCol w:w="4317"/>
      </w:tblGrid>
      <w:tr w:rsidR="00105076" w:rsidRPr="00F26F3B" w14:paraId="01378436" w14:textId="77777777" w:rsidTr="00F26F3B">
        <w:tc>
          <w:tcPr>
            <w:tcW w:w="4313" w:type="dxa"/>
          </w:tcPr>
          <w:p w14:paraId="7141292E" w14:textId="77777777" w:rsidR="00105076" w:rsidRPr="00F26F3B" w:rsidRDefault="00D609B2">
            <w:pPr>
              <w:rPr>
                <w:lang w:val="es-CL"/>
              </w:rPr>
            </w:pPr>
            <w:r w:rsidRPr="00F26F3B">
              <w:rPr>
                <w:b/>
                <w:lang w:val="es-CL"/>
              </w:rPr>
              <w:t>Nombre completo</w:t>
            </w:r>
          </w:p>
        </w:tc>
        <w:tc>
          <w:tcPr>
            <w:tcW w:w="4317" w:type="dxa"/>
          </w:tcPr>
          <w:p w14:paraId="6BD5B96D" w14:textId="77777777" w:rsidR="00105076" w:rsidRPr="00F26F3B" w:rsidRDefault="00D609B2">
            <w:pPr>
              <w:rPr>
                <w:lang w:val="es-CL"/>
              </w:rPr>
            </w:pPr>
            <w:r w:rsidRPr="00F26F3B">
              <w:rPr>
                <w:lang w:val="es-CL"/>
              </w:rPr>
              <w:t>Cristina Norambuena Retamal</w:t>
            </w:r>
          </w:p>
        </w:tc>
      </w:tr>
      <w:tr w:rsidR="00105076" w:rsidRPr="00F26F3B" w14:paraId="0FB4FD1E" w14:textId="77777777" w:rsidTr="00F26F3B">
        <w:tc>
          <w:tcPr>
            <w:tcW w:w="4313" w:type="dxa"/>
          </w:tcPr>
          <w:p w14:paraId="49D7B79A" w14:textId="77777777" w:rsidR="00105076" w:rsidRPr="00F26F3B" w:rsidRDefault="00D609B2">
            <w:pPr>
              <w:rPr>
                <w:lang w:val="es-CL"/>
              </w:rPr>
            </w:pPr>
            <w:r w:rsidRPr="00F26F3B">
              <w:rPr>
                <w:b/>
                <w:lang w:val="es-CL"/>
              </w:rPr>
              <w:t>Teléfono de contacto</w:t>
            </w:r>
          </w:p>
        </w:tc>
        <w:tc>
          <w:tcPr>
            <w:tcW w:w="4317" w:type="dxa"/>
          </w:tcPr>
          <w:p w14:paraId="73AB5A52" w14:textId="77777777" w:rsidR="00105076" w:rsidRPr="00F26F3B" w:rsidRDefault="00D609B2">
            <w:pPr>
              <w:rPr>
                <w:lang w:val="es-CL"/>
              </w:rPr>
            </w:pPr>
            <w:r w:rsidRPr="00F26F3B">
              <w:rPr>
                <w:lang w:val="es-CL"/>
              </w:rPr>
              <w:t>56968315913</w:t>
            </w:r>
          </w:p>
        </w:tc>
      </w:tr>
      <w:tr w:rsidR="00105076" w:rsidRPr="00F26F3B" w14:paraId="31F41E63" w14:textId="77777777" w:rsidTr="00F26F3B">
        <w:tc>
          <w:tcPr>
            <w:tcW w:w="4313" w:type="dxa"/>
          </w:tcPr>
          <w:p w14:paraId="2D5F2F28" w14:textId="3940DD0D" w:rsidR="00105076" w:rsidRPr="00F26F3B" w:rsidRDefault="00D609B2">
            <w:pPr>
              <w:rPr>
                <w:lang w:val="es-CL"/>
              </w:rPr>
            </w:pPr>
            <w:r w:rsidRPr="00F26F3B">
              <w:rPr>
                <w:b/>
                <w:lang w:val="es-CL"/>
              </w:rPr>
              <w:t>Correo electrónico</w:t>
            </w:r>
          </w:p>
        </w:tc>
        <w:tc>
          <w:tcPr>
            <w:tcW w:w="4317" w:type="dxa"/>
          </w:tcPr>
          <w:p w14:paraId="37A0E168" w14:textId="77777777" w:rsidR="00105076" w:rsidRPr="00F26F3B" w:rsidRDefault="00D609B2">
            <w:pPr>
              <w:rPr>
                <w:lang w:val="es-CL"/>
              </w:rPr>
            </w:pPr>
            <w:r w:rsidRPr="00F26F3B">
              <w:rPr>
                <w:lang w:val="es-CL"/>
              </w:rPr>
              <w:t>cristina.norambuena123@gmail.com</w:t>
            </w:r>
          </w:p>
        </w:tc>
      </w:tr>
      <w:tr w:rsidR="00105076" w:rsidRPr="00F26F3B" w14:paraId="5B37CC41" w14:textId="77777777" w:rsidTr="00F26F3B">
        <w:tc>
          <w:tcPr>
            <w:tcW w:w="4313" w:type="dxa"/>
          </w:tcPr>
          <w:p w14:paraId="7D3E7A01" w14:textId="77777777" w:rsidR="00105076" w:rsidRPr="00F26F3B" w:rsidRDefault="00D609B2">
            <w:pPr>
              <w:rPr>
                <w:lang w:val="es-CL"/>
              </w:rPr>
            </w:pPr>
            <w:r w:rsidRPr="00F26F3B">
              <w:rPr>
                <w:b/>
                <w:lang w:val="es-CL"/>
              </w:rPr>
              <w:t>Tipo de alojamiento</w:t>
            </w:r>
          </w:p>
        </w:tc>
        <w:tc>
          <w:tcPr>
            <w:tcW w:w="4317" w:type="dxa"/>
          </w:tcPr>
          <w:p w14:paraId="60DB617C" w14:textId="77777777" w:rsidR="00105076" w:rsidRPr="00F26F3B" w:rsidRDefault="00D609B2">
            <w:pPr>
              <w:rPr>
                <w:lang w:val="es-CL"/>
              </w:rPr>
            </w:pPr>
            <w:r w:rsidRPr="00F26F3B">
              <w:rPr>
                <w:lang w:val="es-CL"/>
              </w:rPr>
              <w:t>Casa de familia (pieza dentro de casa habitada)</w:t>
            </w:r>
          </w:p>
        </w:tc>
      </w:tr>
      <w:tr w:rsidR="00105076" w:rsidRPr="00F26F3B" w14:paraId="7D6D46A0" w14:textId="77777777" w:rsidTr="00F26F3B">
        <w:tc>
          <w:tcPr>
            <w:tcW w:w="4313" w:type="dxa"/>
          </w:tcPr>
          <w:p w14:paraId="06A3BD46" w14:textId="77777777" w:rsidR="00105076" w:rsidRPr="00F26F3B" w:rsidRDefault="00D609B2">
            <w:pPr>
              <w:rPr>
                <w:lang w:val="es-CL"/>
              </w:rPr>
            </w:pPr>
            <w:r w:rsidRPr="00F26F3B">
              <w:rPr>
                <w:b/>
                <w:lang w:val="es-CL"/>
              </w:rPr>
              <w:t>Comuna y barrio </w:t>
            </w:r>
          </w:p>
        </w:tc>
        <w:tc>
          <w:tcPr>
            <w:tcW w:w="4317" w:type="dxa"/>
          </w:tcPr>
          <w:p w14:paraId="52A0C9DF" w14:textId="77777777" w:rsidR="00105076" w:rsidRPr="00F26F3B" w:rsidRDefault="00D609B2">
            <w:pPr>
              <w:rPr>
                <w:lang w:val="es-CL"/>
              </w:rPr>
            </w:pPr>
            <w:r w:rsidRPr="00F26F3B">
              <w:rPr>
                <w:lang w:val="es-CL"/>
              </w:rPr>
              <w:t>Vitacura</w:t>
            </w:r>
          </w:p>
        </w:tc>
      </w:tr>
      <w:tr w:rsidR="00105076" w:rsidRPr="00F26F3B" w14:paraId="33E16403" w14:textId="77777777" w:rsidTr="00F26F3B">
        <w:tc>
          <w:tcPr>
            <w:tcW w:w="4313" w:type="dxa"/>
          </w:tcPr>
          <w:p w14:paraId="643B676D" w14:textId="77777777" w:rsidR="00105076" w:rsidRPr="00F26F3B" w:rsidRDefault="00D609B2">
            <w:pPr>
              <w:rPr>
                <w:lang w:val="es-CL"/>
              </w:rPr>
            </w:pPr>
            <w:r w:rsidRPr="00F26F3B">
              <w:rPr>
                <w:b/>
                <w:lang w:val="es-CL"/>
              </w:rPr>
              <w:t>Dirección referencial (puede ser sin número exacto)</w:t>
            </w:r>
          </w:p>
        </w:tc>
        <w:tc>
          <w:tcPr>
            <w:tcW w:w="4317" w:type="dxa"/>
          </w:tcPr>
          <w:p w14:paraId="55FBB1D0" w14:textId="77777777" w:rsidR="00105076" w:rsidRPr="00F26F3B" w:rsidRDefault="00D609B2">
            <w:pPr>
              <w:rPr>
                <w:lang w:val="es-CL"/>
              </w:rPr>
            </w:pPr>
            <w:r w:rsidRPr="00F26F3B">
              <w:rPr>
                <w:lang w:val="es-CL"/>
              </w:rPr>
              <w:t>Avenida Tabancura 1623</w:t>
            </w:r>
          </w:p>
        </w:tc>
      </w:tr>
      <w:tr w:rsidR="00105076" w:rsidRPr="00F26F3B" w14:paraId="27E6EF44" w14:textId="77777777" w:rsidTr="00F26F3B">
        <w:tc>
          <w:tcPr>
            <w:tcW w:w="4313" w:type="dxa"/>
          </w:tcPr>
          <w:p w14:paraId="68C68CB2" w14:textId="77777777" w:rsidR="00105076" w:rsidRPr="00F26F3B" w:rsidRDefault="00D609B2">
            <w:pPr>
              <w:rPr>
                <w:lang w:val="es-CL"/>
              </w:rPr>
            </w:pPr>
            <w:r w:rsidRPr="00F26F3B">
              <w:rPr>
                <w:b/>
                <w:lang w:val="es-CL"/>
              </w:rPr>
              <w:t xml:space="preserve">¿Cómo se llega a la UDD desde el </w:t>
            </w:r>
            <w:r w:rsidRPr="00F26F3B">
              <w:rPr>
                <w:b/>
                <w:lang w:val="es-CL"/>
              </w:rPr>
              <w:t>alojamiento?  (metro, micro, caminata, tiempo estimado)</w:t>
            </w:r>
            <w:r w:rsidRPr="00F26F3B">
              <w:rPr>
                <w:b/>
                <w:lang w:val="es-CL"/>
              </w:rPr>
              <w:br/>
            </w:r>
          </w:p>
        </w:tc>
        <w:tc>
          <w:tcPr>
            <w:tcW w:w="4317" w:type="dxa"/>
          </w:tcPr>
          <w:p w14:paraId="24107F0E" w14:textId="77777777" w:rsidR="00105076" w:rsidRPr="00F26F3B" w:rsidRDefault="00D609B2">
            <w:pPr>
              <w:rPr>
                <w:lang w:val="es-CL"/>
              </w:rPr>
            </w:pPr>
            <w:r w:rsidRPr="00F26F3B">
              <w:rPr>
                <w:lang w:val="es-CL"/>
              </w:rPr>
              <w:t>Micro.</w:t>
            </w:r>
          </w:p>
        </w:tc>
      </w:tr>
      <w:tr w:rsidR="00105076" w:rsidRPr="00F26F3B" w14:paraId="2F57289A" w14:textId="77777777" w:rsidTr="00F26F3B">
        <w:tc>
          <w:tcPr>
            <w:tcW w:w="4313" w:type="dxa"/>
          </w:tcPr>
          <w:p w14:paraId="6175B980" w14:textId="77777777" w:rsidR="00105076" w:rsidRPr="00F26F3B" w:rsidRDefault="00D609B2">
            <w:pPr>
              <w:rPr>
                <w:lang w:val="es-CL"/>
              </w:rPr>
            </w:pPr>
            <w:r w:rsidRPr="00F26F3B">
              <w:rPr>
                <w:b/>
                <w:lang w:val="es-CL"/>
              </w:rPr>
              <w:t>¿Cuántas piezas se arriendan?</w:t>
            </w:r>
          </w:p>
        </w:tc>
        <w:tc>
          <w:tcPr>
            <w:tcW w:w="4317" w:type="dxa"/>
          </w:tcPr>
          <w:p w14:paraId="7C5A4D5F" w14:textId="77777777" w:rsidR="00105076" w:rsidRPr="00F26F3B" w:rsidRDefault="00D609B2">
            <w:pPr>
              <w:rPr>
                <w:lang w:val="es-CL"/>
              </w:rPr>
            </w:pPr>
            <w:r w:rsidRPr="00F26F3B">
              <w:rPr>
                <w:lang w:val="es-CL"/>
              </w:rPr>
              <w:t>2 piezas</w:t>
            </w:r>
          </w:p>
        </w:tc>
      </w:tr>
      <w:tr w:rsidR="00105076" w:rsidRPr="00F26F3B" w14:paraId="7D826CB0" w14:textId="77777777" w:rsidTr="00F26F3B">
        <w:tc>
          <w:tcPr>
            <w:tcW w:w="4313" w:type="dxa"/>
          </w:tcPr>
          <w:p w14:paraId="3DBD75C9" w14:textId="77777777" w:rsidR="00105076" w:rsidRPr="00F26F3B" w:rsidRDefault="00D609B2">
            <w:pPr>
              <w:rPr>
                <w:lang w:val="es-CL"/>
              </w:rPr>
            </w:pPr>
            <w:r w:rsidRPr="00F26F3B">
              <w:rPr>
                <w:b/>
                <w:lang w:val="es-CL"/>
              </w:rPr>
              <w:t>¿Baño privado o compartido?</w:t>
            </w:r>
          </w:p>
        </w:tc>
        <w:tc>
          <w:tcPr>
            <w:tcW w:w="4317" w:type="dxa"/>
          </w:tcPr>
          <w:p w14:paraId="285C71B1" w14:textId="77777777" w:rsidR="00105076" w:rsidRPr="00F26F3B" w:rsidRDefault="00D609B2">
            <w:pPr>
              <w:rPr>
                <w:lang w:val="es-CL"/>
              </w:rPr>
            </w:pPr>
            <w:r w:rsidRPr="00F26F3B">
              <w:rPr>
                <w:lang w:val="es-CL"/>
              </w:rPr>
              <w:t>Compartido</w:t>
            </w:r>
          </w:p>
        </w:tc>
      </w:tr>
      <w:tr w:rsidR="00105076" w:rsidRPr="00F26F3B" w14:paraId="3FDF9C16" w14:textId="77777777" w:rsidTr="00F26F3B">
        <w:tc>
          <w:tcPr>
            <w:tcW w:w="4313" w:type="dxa"/>
          </w:tcPr>
          <w:p w14:paraId="0F909087" w14:textId="77777777" w:rsidR="00105076" w:rsidRPr="00F26F3B" w:rsidRDefault="00D609B2">
            <w:pPr>
              <w:rPr>
                <w:lang w:val="es-CL"/>
              </w:rPr>
            </w:pPr>
            <w:r w:rsidRPr="00F26F3B">
              <w:rPr>
                <w:b/>
                <w:lang w:val="es-CL"/>
              </w:rPr>
              <w:t>¿Acceso a cocina?</w:t>
            </w:r>
          </w:p>
        </w:tc>
        <w:tc>
          <w:tcPr>
            <w:tcW w:w="4317" w:type="dxa"/>
          </w:tcPr>
          <w:p w14:paraId="380556CC" w14:textId="77777777" w:rsidR="00105076" w:rsidRPr="00F26F3B" w:rsidRDefault="00D609B2">
            <w:pPr>
              <w:rPr>
                <w:lang w:val="es-CL"/>
              </w:rPr>
            </w:pPr>
            <w:r w:rsidRPr="00F26F3B">
              <w:rPr>
                <w:lang w:val="es-CL"/>
              </w:rPr>
              <w:t>Sí</w:t>
            </w:r>
          </w:p>
        </w:tc>
      </w:tr>
      <w:tr w:rsidR="00105076" w:rsidRPr="00F26F3B" w14:paraId="67746FD5" w14:textId="77777777" w:rsidTr="00F26F3B">
        <w:tc>
          <w:tcPr>
            <w:tcW w:w="4313" w:type="dxa"/>
          </w:tcPr>
          <w:p w14:paraId="0073D8E1" w14:textId="77777777" w:rsidR="00105076" w:rsidRPr="00F26F3B" w:rsidRDefault="00D609B2">
            <w:pPr>
              <w:rPr>
                <w:lang w:val="es-CL"/>
              </w:rPr>
            </w:pPr>
            <w:r w:rsidRPr="00F26F3B">
              <w:rPr>
                <w:b/>
                <w:lang w:val="es-CL"/>
              </w:rPr>
              <w:t>¿Uso de lavadora?</w:t>
            </w:r>
          </w:p>
        </w:tc>
        <w:tc>
          <w:tcPr>
            <w:tcW w:w="4317" w:type="dxa"/>
          </w:tcPr>
          <w:p w14:paraId="7753DDE4" w14:textId="77777777" w:rsidR="00105076" w:rsidRPr="00F26F3B" w:rsidRDefault="00D609B2">
            <w:pPr>
              <w:rPr>
                <w:lang w:val="es-CL"/>
              </w:rPr>
            </w:pPr>
            <w:r w:rsidRPr="00F26F3B">
              <w:rPr>
                <w:lang w:val="es-CL"/>
              </w:rPr>
              <w:t>Sí</w:t>
            </w:r>
          </w:p>
        </w:tc>
      </w:tr>
      <w:tr w:rsidR="00105076" w:rsidRPr="00F26F3B" w14:paraId="64A25174" w14:textId="77777777" w:rsidTr="00F26F3B">
        <w:tc>
          <w:tcPr>
            <w:tcW w:w="4313" w:type="dxa"/>
          </w:tcPr>
          <w:p w14:paraId="78F33B6E" w14:textId="77777777" w:rsidR="00105076" w:rsidRPr="00F26F3B" w:rsidRDefault="00D609B2">
            <w:pPr>
              <w:rPr>
                <w:lang w:val="es-CL"/>
              </w:rPr>
            </w:pPr>
            <w:r w:rsidRPr="00F26F3B">
              <w:rPr>
                <w:b/>
                <w:lang w:val="es-CL"/>
              </w:rPr>
              <w:t>¿Amoblado? ¿Qué incluye?</w:t>
            </w:r>
            <w:r w:rsidRPr="00F26F3B">
              <w:rPr>
                <w:b/>
                <w:lang w:val="es-CL"/>
              </w:rPr>
              <w:br/>
            </w:r>
          </w:p>
        </w:tc>
        <w:tc>
          <w:tcPr>
            <w:tcW w:w="4317" w:type="dxa"/>
          </w:tcPr>
          <w:p w14:paraId="263BF13C" w14:textId="77777777" w:rsidR="00105076" w:rsidRPr="00F26F3B" w:rsidRDefault="00D609B2">
            <w:pPr>
              <w:rPr>
                <w:lang w:val="es-CL"/>
              </w:rPr>
            </w:pPr>
            <w:r w:rsidRPr="00F26F3B">
              <w:rPr>
                <w:lang w:val="es-CL"/>
              </w:rPr>
              <w:t>Cama box spring 1.5 Plazas con toda la Ro</w:t>
            </w:r>
            <w:r w:rsidRPr="00F26F3B">
              <w:rPr>
                <w:lang w:val="es-CL"/>
              </w:rPr>
              <w:t>pa de cama incluida y plumón para el invierno, Velador, escritorio con silla, Lámparas de Velador y escritorio, Librero, Closet grande, Perchero, Espejo y Toallas</w:t>
            </w:r>
          </w:p>
        </w:tc>
      </w:tr>
      <w:tr w:rsidR="00105076" w:rsidRPr="00F26F3B" w14:paraId="760156DF" w14:textId="77777777" w:rsidTr="00F26F3B">
        <w:tc>
          <w:tcPr>
            <w:tcW w:w="4313" w:type="dxa"/>
          </w:tcPr>
          <w:p w14:paraId="421BB3FF" w14:textId="77777777" w:rsidR="00105076" w:rsidRPr="00F26F3B" w:rsidRDefault="00D609B2">
            <w:pPr>
              <w:rPr>
                <w:lang w:val="es-CL"/>
              </w:rPr>
            </w:pPr>
            <w:r w:rsidRPr="00F26F3B">
              <w:rPr>
                <w:b/>
                <w:lang w:val="es-CL"/>
              </w:rPr>
              <w:t>Valor mensual (CLP)</w:t>
            </w:r>
            <w:r w:rsidRPr="00F26F3B">
              <w:rPr>
                <w:b/>
                <w:lang w:val="es-CL"/>
              </w:rPr>
              <w:br/>
            </w:r>
          </w:p>
        </w:tc>
        <w:tc>
          <w:tcPr>
            <w:tcW w:w="4317" w:type="dxa"/>
          </w:tcPr>
          <w:p w14:paraId="3BD503D8" w14:textId="77777777" w:rsidR="00105076" w:rsidRPr="00F26F3B" w:rsidRDefault="00D609B2">
            <w:pPr>
              <w:rPr>
                <w:lang w:val="es-CL"/>
              </w:rPr>
            </w:pPr>
            <w:r w:rsidRPr="00F26F3B">
              <w:rPr>
                <w:lang w:val="es-CL"/>
              </w:rPr>
              <w:t>$500.000</w:t>
            </w:r>
          </w:p>
        </w:tc>
      </w:tr>
      <w:tr w:rsidR="00105076" w:rsidRPr="00F26F3B" w14:paraId="0965047F" w14:textId="77777777" w:rsidTr="00F26F3B">
        <w:tc>
          <w:tcPr>
            <w:tcW w:w="4313" w:type="dxa"/>
          </w:tcPr>
          <w:p w14:paraId="2C6EAE50" w14:textId="77777777" w:rsidR="00105076" w:rsidRPr="00F26F3B" w:rsidRDefault="00D609B2">
            <w:pPr>
              <w:rPr>
                <w:lang w:val="es-CL"/>
              </w:rPr>
            </w:pPr>
            <w:r w:rsidRPr="00F26F3B">
              <w:rPr>
                <w:b/>
                <w:lang w:val="es-CL"/>
              </w:rPr>
              <w:t>¿Qué servicios están incluidos en el valor?</w:t>
            </w:r>
          </w:p>
        </w:tc>
        <w:tc>
          <w:tcPr>
            <w:tcW w:w="4317" w:type="dxa"/>
          </w:tcPr>
          <w:p w14:paraId="2D21EBEF" w14:textId="57E893DA" w:rsidR="00105076" w:rsidRPr="00F26F3B" w:rsidRDefault="00D609B2">
            <w:pPr>
              <w:rPr>
                <w:lang w:val="es-CL"/>
              </w:rPr>
            </w:pPr>
            <w:r w:rsidRPr="00F26F3B">
              <w:rPr>
                <w:lang w:val="es-CL"/>
              </w:rPr>
              <w:t>Agua</w:t>
            </w:r>
            <w:r w:rsidR="00303990" w:rsidRPr="00F26F3B">
              <w:rPr>
                <w:lang w:val="es-CL"/>
              </w:rPr>
              <w:t>,</w:t>
            </w:r>
            <w:r w:rsidR="009E5DC4">
              <w:rPr>
                <w:lang w:val="es-CL"/>
              </w:rPr>
              <w:t xml:space="preserve"> </w:t>
            </w:r>
            <w:r w:rsidR="00303990" w:rsidRPr="00F26F3B">
              <w:rPr>
                <w:lang w:val="es-CL"/>
              </w:rPr>
              <w:t>l</w:t>
            </w:r>
            <w:r w:rsidRPr="00F26F3B">
              <w:rPr>
                <w:lang w:val="es-CL"/>
              </w:rPr>
              <w:t>uz</w:t>
            </w:r>
            <w:r w:rsidR="00303990" w:rsidRPr="00F26F3B">
              <w:rPr>
                <w:lang w:val="es-CL"/>
              </w:rPr>
              <w:t>,</w:t>
            </w:r>
            <w:r w:rsidR="009E5DC4">
              <w:rPr>
                <w:lang w:val="es-CL"/>
              </w:rPr>
              <w:t xml:space="preserve"> </w:t>
            </w:r>
            <w:r w:rsidR="00303990" w:rsidRPr="00F26F3B">
              <w:rPr>
                <w:lang w:val="es-CL"/>
              </w:rPr>
              <w:t>i</w:t>
            </w:r>
            <w:r w:rsidRPr="00F26F3B">
              <w:rPr>
                <w:lang w:val="es-CL"/>
              </w:rPr>
              <w:t>nternet</w:t>
            </w:r>
            <w:r w:rsidR="00303990" w:rsidRPr="00F26F3B">
              <w:rPr>
                <w:lang w:val="es-CL"/>
              </w:rPr>
              <w:t>,</w:t>
            </w:r>
            <w:r w:rsidR="009E5DC4">
              <w:rPr>
                <w:lang w:val="es-CL"/>
              </w:rPr>
              <w:t xml:space="preserve"> </w:t>
            </w:r>
            <w:r w:rsidR="00303990" w:rsidRPr="00F26F3B">
              <w:rPr>
                <w:lang w:val="es-CL"/>
              </w:rPr>
              <w:t>g</w:t>
            </w:r>
            <w:r w:rsidRPr="00F26F3B">
              <w:rPr>
                <w:lang w:val="es-CL"/>
              </w:rPr>
              <w:t>as</w:t>
            </w:r>
          </w:p>
        </w:tc>
      </w:tr>
      <w:tr w:rsidR="00105076" w:rsidRPr="00F26F3B" w14:paraId="003F9DEF" w14:textId="77777777" w:rsidTr="00F26F3B">
        <w:tc>
          <w:tcPr>
            <w:tcW w:w="4313" w:type="dxa"/>
          </w:tcPr>
          <w:p w14:paraId="036A395B" w14:textId="77777777" w:rsidR="00105076" w:rsidRPr="00F26F3B" w:rsidRDefault="00D609B2">
            <w:pPr>
              <w:rPr>
                <w:lang w:val="es-CL"/>
              </w:rPr>
            </w:pPr>
            <w:r w:rsidRPr="00F26F3B">
              <w:rPr>
                <w:b/>
                <w:lang w:val="es-CL"/>
              </w:rPr>
              <w:t>¿Se solicita mes de garantía?</w:t>
            </w:r>
          </w:p>
        </w:tc>
        <w:tc>
          <w:tcPr>
            <w:tcW w:w="4317" w:type="dxa"/>
          </w:tcPr>
          <w:p w14:paraId="1D271AE6" w14:textId="77777777" w:rsidR="00105076" w:rsidRPr="00F26F3B" w:rsidRDefault="00D609B2">
            <w:pPr>
              <w:rPr>
                <w:lang w:val="es-CL"/>
              </w:rPr>
            </w:pPr>
            <w:r w:rsidRPr="00F26F3B">
              <w:rPr>
                <w:lang w:val="es-CL"/>
              </w:rPr>
              <w:t>No</w:t>
            </w:r>
          </w:p>
        </w:tc>
      </w:tr>
      <w:tr w:rsidR="00105076" w:rsidRPr="00F26F3B" w14:paraId="7F455D93" w14:textId="77777777" w:rsidTr="00F26F3B">
        <w:tc>
          <w:tcPr>
            <w:tcW w:w="4313" w:type="dxa"/>
          </w:tcPr>
          <w:p w14:paraId="239A8C07" w14:textId="77777777" w:rsidR="00105076" w:rsidRPr="00F26F3B" w:rsidRDefault="00D609B2">
            <w:pPr>
              <w:rPr>
                <w:lang w:val="es-CL"/>
              </w:rPr>
            </w:pPr>
            <w:r w:rsidRPr="00F26F3B">
              <w:rPr>
                <w:b/>
                <w:lang w:val="es-CL"/>
              </w:rPr>
              <w:t>¿Se firma contrato?</w:t>
            </w:r>
            <w:r w:rsidRPr="00F26F3B">
              <w:rPr>
                <w:b/>
                <w:lang w:val="es-CL"/>
              </w:rPr>
              <w:br/>
            </w:r>
          </w:p>
        </w:tc>
        <w:tc>
          <w:tcPr>
            <w:tcW w:w="4317" w:type="dxa"/>
          </w:tcPr>
          <w:p w14:paraId="7AFAB6D7" w14:textId="77777777" w:rsidR="00105076" w:rsidRPr="00F26F3B" w:rsidRDefault="00D609B2">
            <w:pPr>
              <w:rPr>
                <w:lang w:val="es-CL"/>
              </w:rPr>
            </w:pPr>
            <w:r w:rsidRPr="00F26F3B">
              <w:rPr>
                <w:lang w:val="es-CL"/>
              </w:rPr>
              <w:t>No</w:t>
            </w:r>
          </w:p>
        </w:tc>
      </w:tr>
      <w:tr w:rsidR="00105076" w:rsidRPr="00F26F3B" w14:paraId="14FFE6AF" w14:textId="77777777" w:rsidTr="00F26F3B">
        <w:tc>
          <w:tcPr>
            <w:tcW w:w="4313" w:type="dxa"/>
          </w:tcPr>
          <w:p w14:paraId="2323B9D4" w14:textId="77777777" w:rsidR="00105076" w:rsidRPr="00F26F3B" w:rsidRDefault="00D609B2">
            <w:pPr>
              <w:rPr>
                <w:lang w:val="es-CL"/>
              </w:rPr>
            </w:pPr>
            <w:r w:rsidRPr="00F26F3B">
              <w:rPr>
                <w:b/>
                <w:lang w:val="es-CL"/>
              </w:rPr>
              <w:t>Disponibilidad desde</w:t>
            </w:r>
          </w:p>
        </w:tc>
        <w:tc>
          <w:tcPr>
            <w:tcW w:w="4317" w:type="dxa"/>
          </w:tcPr>
          <w:p w14:paraId="2C9CC35F" w14:textId="77777777" w:rsidR="00105076" w:rsidRPr="00F26F3B" w:rsidRDefault="00D609B2">
            <w:pPr>
              <w:rPr>
                <w:lang w:val="es-CL"/>
              </w:rPr>
            </w:pPr>
            <w:r w:rsidRPr="00F26F3B">
              <w:rPr>
                <w:lang w:val="es-CL"/>
              </w:rPr>
              <w:t>Inmediata</w:t>
            </w:r>
          </w:p>
        </w:tc>
      </w:tr>
      <w:tr w:rsidR="00105076" w:rsidRPr="00F26F3B" w14:paraId="64414C4F" w14:textId="77777777" w:rsidTr="00F26F3B">
        <w:tc>
          <w:tcPr>
            <w:tcW w:w="4313" w:type="dxa"/>
          </w:tcPr>
          <w:p w14:paraId="384192E1" w14:textId="77777777" w:rsidR="00105076" w:rsidRPr="00F26F3B" w:rsidRDefault="00D609B2">
            <w:pPr>
              <w:rPr>
                <w:lang w:val="es-CL"/>
              </w:rPr>
            </w:pPr>
            <w:r w:rsidRPr="00F26F3B">
              <w:rPr>
                <w:b/>
                <w:lang w:val="es-CL"/>
              </w:rPr>
              <w:t xml:space="preserve"> Otros aspectos o comentarios importantes (opcional)</w:t>
            </w:r>
          </w:p>
        </w:tc>
        <w:tc>
          <w:tcPr>
            <w:tcW w:w="4317" w:type="dxa"/>
          </w:tcPr>
          <w:p w14:paraId="46AC8A45" w14:textId="1A086933" w:rsidR="00105076" w:rsidRPr="00F26F3B" w:rsidRDefault="00D609B2">
            <w:pPr>
              <w:rPr>
                <w:lang w:val="es-CL"/>
              </w:rPr>
            </w:pPr>
            <w:r w:rsidRPr="00F26F3B">
              <w:rPr>
                <w:lang w:val="es-CL"/>
              </w:rPr>
              <w:t xml:space="preserve">Arriendo solo mujeres, </w:t>
            </w:r>
            <w:r w:rsidR="009E5DC4">
              <w:rPr>
                <w:lang w:val="es-CL"/>
              </w:rPr>
              <w:t>n</w:t>
            </w:r>
            <w:r w:rsidRPr="00F26F3B">
              <w:rPr>
                <w:lang w:val="es-CL"/>
              </w:rPr>
              <w:t xml:space="preserve">o </w:t>
            </w:r>
            <w:r w:rsidR="009E5DC4">
              <w:rPr>
                <w:lang w:val="es-CL"/>
              </w:rPr>
              <w:t>f</w:t>
            </w:r>
            <w:r w:rsidRPr="00F26F3B">
              <w:rPr>
                <w:lang w:val="es-CL"/>
              </w:rPr>
              <w:t>umadoras.</w:t>
            </w:r>
          </w:p>
        </w:tc>
      </w:tr>
    </w:tbl>
    <w:p w14:paraId="78788831"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38196B56" w14:textId="77777777" w:rsidR="00105076" w:rsidRPr="00F26F3B" w:rsidRDefault="00D609B2">
      <w:pPr>
        <w:rPr>
          <w:lang w:val="es-CL"/>
        </w:rPr>
      </w:pPr>
      <w:r w:rsidRPr="00F26F3B">
        <w:rPr>
          <w:lang w:val="es-CL"/>
        </w:rPr>
        <w:br w:type="page"/>
      </w:r>
    </w:p>
    <w:p w14:paraId="6F545804" w14:textId="34CFFEB1" w:rsidR="00105076" w:rsidRPr="00F26F3B" w:rsidRDefault="00105076">
      <w:pPr>
        <w:rPr>
          <w:lang w:val="es-CL"/>
        </w:rPr>
      </w:pPr>
    </w:p>
    <w:p w14:paraId="11C1957B" w14:textId="5B20E035" w:rsidR="00105076" w:rsidRPr="00F26F3B" w:rsidRDefault="00105076">
      <w:pPr>
        <w:pStyle w:val="Ttulo2"/>
        <w:rPr>
          <w:lang w:val="es-CL"/>
        </w:rPr>
      </w:pPr>
    </w:p>
    <w:tbl>
      <w:tblPr>
        <w:tblStyle w:val="Tablaconcuadrcula"/>
        <w:tblW w:w="0" w:type="auto"/>
        <w:tblLook w:val="04A0" w:firstRow="1" w:lastRow="0" w:firstColumn="1" w:lastColumn="0" w:noHBand="0" w:noVBand="1"/>
      </w:tblPr>
      <w:tblGrid>
        <w:gridCol w:w="4315"/>
        <w:gridCol w:w="4315"/>
      </w:tblGrid>
      <w:tr w:rsidR="00105076" w:rsidRPr="00F26F3B" w14:paraId="11E70783" w14:textId="77777777" w:rsidTr="00F26F3B">
        <w:tc>
          <w:tcPr>
            <w:tcW w:w="4315" w:type="dxa"/>
          </w:tcPr>
          <w:p w14:paraId="2F3BF868" w14:textId="77777777" w:rsidR="00105076" w:rsidRPr="00F26F3B" w:rsidRDefault="00D609B2">
            <w:pPr>
              <w:rPr>
                <w:lang w:val="es-CL"/>
              </w:rPr>
            </w:pPr>
            <w:r w:rsidRPr="00F26F3B">
              <w:rPr>
                <w:b/>
                <w:lang w:val="es-CL"/>
              </w:rPr>
              <w:t>Nombre completo</w:t>
            </w:r>
          </w:p>
        </w:tc>
        <w:tc>
          <w:tcPr>
            <w:tcW w:w="4315" w:type="dxa"/>
          </w:tcPr>
          <w:p w14:paraId="2AB58CCB" w14:textId="77777777" w:rsidR="00105076" w:rsidRPr="00F26F3B" w:rsidRDefault="00D609B2">
            <w:pPr>
              <w:rPr>
                <w:lang w:val="es-CL"/>
              </w:rPr>
            </w:pPr>
            <w:r w:rsidRPr="00F26F3B">
              <w:rPr>
                <w:lang w:val="es-CL"/>
              </w:rPr>
              <w:t xml:space="preserve">Walter Fones </w:t>
            </w:r>
            <w:r w:rsidRPr="00F26F3B">
              <w:rPr>
                <w:lang w:val="es-CL"/>
              </w:rPr>
              <w:t>Mosquera</w:t>
            </w:r>
          </w:p>
        </w:tc>
      </w:tr>
      <w:tr w:rsidR="00105076" w:rsidRPr="00F26F3B" w14:paraId="7CD30CF7" w14:textId="77777777" w:rsidTr="00F26F3B">
        <w:tc>
          <w:tcPr>
            <w:tcW w:w="4315" w:type="dxa"/>
          </w:tcPr>
          <w:p w14:paraId="6717F62B" w14:textId="77777777" w:rsidR="00105076" w:rsidRPr="00F26F3B" w:rsidRDefault="00D609B2">
            <w:pPr>
              <w:rPr>
                <w:lang w:val="es-CL"/>
              </w:rPr>
            </w:pPr>
            <w:r w:rsidRPr="00F26F3B">
              <w:rPr>
                <w:b/>
                <w:lang w:val="es-CL"/>
              </w:rPr>
              <w:t>Teléfono de contacto</w:t>
            </w:r>
          </w:p>
        </w:tc>
        <w:tc>
          <w:tcPr>
            <w:tcW w:w="4315" w:type="dxa"/>
          </w:tcPr>
          <w:p w14:paraId="1D4BB7B3" w14:textId="77777777" w:rsidR="00105076" w:rsidRPr="00F26F3B" w:rsidRDefault="00D609B2">
            <w:pPr>
              <w:rPr>
                <w:lang w:val="es-CL"/>
              </w:rPr>
            </w:pPr>
            <w:r w:rsidRPr="00F26F3B">
              <w:rPr>
                <w:lang w:val="es-CL"/>
              </w:rPr>
              <w:t>569 3638 9570</w:t>
            </w:r>
          </w:p>
        </w:tc>
      </w:tr>
      <w:tr w:rsidR="00105076" w:rsidRPr="00F26F3B" w14:paraId="616ADA03" w14:textId="77777777" w:rsidTr="00F26F3B">
        <w:tc>
          <w:tcPr>
            <w:tcW w:w="4315" w:type="dxa"/>
          </w:tcPr>
          <w:p w14:paraId="47A54FC0" w14:textId="595098C5" w:rsidR="00105076" w:rsidRPr="00F26F3B" w:rsidRDefault="00D609B2">
            <w:pPr>
              <w:rPr>
                <w:lang w:val="es-CL"/>
              </w:rPr>
            </w:pPr>
            <w:r w:rsidRPr="00F26F3B">
              <w:rPr>
                <w:b/>
                <w:lang w:val="es-CL"/>
              </w:rPr>
              <w:t>Correo electrónico</w:t>
            </w:r>
          </w:p>
        </w:tc>
        <w:tc>
          <w:tcPr>
            <w:tcW w:w="4315" w:type="dxa"/>
          </w:tcPr>
          <w:p w14:paraId="2BF14182" w14:textId="77777777" w:rsidR="00105076" w:rsidRPr="00F26F3B" w:rsidRDefault="00D609B2">
            <w:pPr>
              <w:rPr>
                <w:lang w:val="es-CL"/>
              </w:rPr>
            </w:pPr>
            <w:r w:rsidRPr="00F26F3B">
              <w:rPr>
                <w:lang w:val="es-CL"/>
              </w:rPr>
              <w:t>wfonesm@gmail.com</w:t>
            </w:r>
          </w:p>
        </w:tc>
      </w:tr>
      <w:tr w:rsidR="00105076" w:rsidRPr="00F26F3B" w14:paraId="77B3ACD7" w14:textId="77777777" w:rsidTr="00F26F3B">
        <w:tc>
          <w:tcPr>
            <w:tcW w:w="4315" w:type="dxa"/>
          </w:tcPr>
          <w:p w14:paraId="5B3A915C" w14:textId="77777777" w:rsidR="00105076" w:rsidRPr="00F26F3B" w:rsidRDefault="00D609B2">
            <w:pPr>
              <w:rPr>
                <w:lang w:val="es-CL"/>
              </w:rPr>
            </w:pPr>
            <w:r w:rsidRPr="00F26F3B">
              <w:rPr>
                <w:b/>
                <w:lang w:val="es-CL"/>
              </w:rPr>
              <w:t>Tipo de alojamiento</w:t>
            </w:r>
          </w:p>
        </w:tc>
        <w:tc>
          <w:tcPr>
            <w:tcW w:w="4315" w:type="dxa"/>
          </w:tcPr>
          <w:p w14:paraId="70E76251" w14:textId="0E6F2957" w:rsidR="00105076" w:rsidRPr="00F26F3B" w:rsidRDefault="00D609B2">
            <w:pPr>
              <w:rPr>
                <w:lang w:val="es-CL"/>
              </w:rPr>
            </w:pPr>
            <w:r w:rsidRPr="00F26F3B">
              <w:rPr>
                <w:lang w:val="es-CL"/>
              </w:rPr>
              <w:t>Casa de familia (pieza dentro de casa habitada)</w:t>
            </w:r>
          </w:p>
        </w:tc>
      </w:tr>
      <w:tr w:rsidR="00105076" w:rsidRPr="00F26F3B" w14:paraId="7C0BD415" w14:textId="77777777" w:rsidTr="00F26F3B">
        <w:tc>
          <w:tcPr>
            <w:tcW w:w="4315" w:type="dxa"/>
          </w:tcPr>
          <w:p w14:paraId="42FAB834" w14:textId="77777777" w:rsidR="00105076" w:rsidRPr="00F26F3B" w:rsidRDefault="00D609B2">
            <w:pPr>
              <w:rPr>
                <w:lang w:val="es-CL"/>
              </w:rPr>
            </w:pPr>
            <w:r w:rsidRPr="00F26F3B">
              <w:rPr>
                <w:b/>
                <w:lang w:val="es-CL"/>
              </w:rPr>
              <w:t>Comuna y barrio </w:t>
            </w:r>
          </w:p>
        </w:tc>
        <w:tc>
          <w:tcPr>
            <w:tcW w:w="4315" w:type="dxa"/>
          </w:tcPr>
          <w:p w14:paraId="277985B9" w14:textId="77777777" w:rsidR="00105076" w:rsidRPr="00F26F3B" w:rsidRDefault="00D609B2">
            <w:pPr>
              <w:rPr>
                <w:lang w:val="es-CL"/>
              </w:rPr>
            </w:pPr>
            <w:r w:rsidRPr="00F26F3B">
              <w:rPr>
                <w:lang w:val="es-CL"/>
              </w:rPr>
              <w:t>Lo Barnechea</w:t>
            </w:r>
          </w:p>
        </w:tc>
      </w:tr>
      <w:tr w:rsidR="00105076" w:rsidRPr="00F26F3B" w14:paraId="53FA3497" w14:textId="77777777" w:rsidTr="00F26F3B">
        <w:tc>
          <w:tcPr>
            <w:tcW w:w="4315" w:type="dxa"/>
          </w:tcPr>
          <w:p w14:paraId="6CD42D93" w14:textId="77777777" w:rsidR="00105076" w:rsidRPr="00F26F3B" w:rsidRDefault="00D609B2">
            <w:pPr>
              <w:rPr>
                <w:lang w:val="es-CL"/>
              </w:rPr>
            </w:pPr>
            <w:r w:rsidRPr="00F26F3B">
              <w:rPr>
                <w:b/>
                <w:lang w:val="es-CL"/>
              </w:rPr>
              <w:t>Dirección referencial (puede ser sin número exacto)</w:t>
            </w:r>
          </w:p>
        </w:tc>
        <w:tc>
          <w:tcPr>
            <w:tcW w:w="4315" w:type="dxa"/>
          </w:tcPr>
          <w:p w14:paraId="22E55BA9" w14:textId="77777777" w:rsidR="00105076" w:rsidRPr="00F26F3B" w:rsidRDefault="00D609B2">
            <w:pPr>
              <w:rPr>
                <w:lang w:val="es-CL"/>
              </w:rPr>
            </w:pPr>
            <w:r w:rsidRPr="00F26F3B">
              <w:rPr>
                <w:lang w:val="es-CL"/>
              </w:rPr>
              <w:t xml:space="preserve">Avda. Las </w:t>
            </w:r>
            <w:r w:rsidRPr="00F26F3B">
              <w:rPr>
                <w:lang w:val="es-CL"/>
              </w:rPr>
              <w:t>Condes N°14701</w:t>
            </w:r>
          </w:p>
        </w:tc>
      </w:tr>
      <w:tr w:rsidR="00105076" w:rsidRPr="00F26F3B" w14:paraId="1E2B5418" w14:textId="77777777" w:rsidTr="00F26F3B">
        <w:tc>
          <w:tcPr>
            <w:tcW w:w="4315" w:type="dxa"/>
          </w:tcPr>
          <w:p w14:paraId="40C068A9" w14:textId="77777777" w:rsidR="00105076" w:rsidRPr="00F26F3B" w:rsidRDefault="00D609B2">
            <w:pPr>
              <w:rPr>
                <w:lang w:val="es-CL"/>
              </w:rPr>
            </w:pPr>
            <w:r w:rsidRPr="00F26F3B">
              <w:rPr>
                <w:b/>
                <w:lang w:val="es-CL"/>
              </w:rPr>
              <w:t>¿Cómo se llega a la UDD desde el alojamiento?  (metro, micro, caminata, tiempo estimado)</w:t>
            </w:r>
            <w:r w:rsidRPr="00F26F3B">
              <w:rPr>
                <w:b/>
                <w:lang w:val="es-CL"/>
              </w:rPr>
              <w:br/>
            </w:r>
          </w:p>
        </w:tc>
        <w:tc>
          <w:tcPr>
            <w:tcW w:w="4315" w:type="dxa"/>
          </w:tcPr>
          <w:p w14:paraId="307BF323" w14:textId="77777777" w:rsidR="00105076" w:rsidRPr="00F26F3B" w:rsidRDefault="00D609B2">
            <w:pPr>
              <w:rPr>
                <w:lang w:val="es-CL"/>
              </w:rPr>
            </w:pPr>
            <w:r w:rsidRPr="00F26F3B">
              <w:rPr>
                <w:lang w:val="es-CL"/>
              </w:rPr>
              <w:t>En Micro existen varias líneas de Micro que pasan seguidamente. 5 a 10 minutos</w:t>
            </w:r>
          </w:p>
        </w:tc>
      </w:tr>
      <w:tr w:rsidR="00105076" w:rsidRPr="00F26F3B" w14:paraId="411B1A5A" w14:textId="77777777" w:rsidTr="00F26F3B">
        <w:tc>
          <w:tcPr>
            <w:tcW w:w="4315" w:type="dxa"/>
          </w:tcPr>
          <w:p w14:paraId="7F45D00B" w14:textId="77777777" w:rsidR="00105076" w:rsidRPr="00F26F3B" w:rsidRDefault="00D609B2">
            <w:pPr>
              <w:rPr>
                <w:lang w:val="es-CL"/>
              </w:rPr>
            </w:pPr>
            <w:r w:rsidRPr="00F26F3B">
              <w:rPr>
                <w:b/>
                <w:lang w:val="es-CL"/>
              </w:rPr>
              <w:t>¿Cuántas piezas se arriendan?</w:t>
            </w:r>
          </w:p>
        </w:tc>
        <w:tc>
          <w:tcPr>
            <w:tcW w:w="4315" w:type="dxa"/>
          </w:tcPr>
          <w:p w14:paraId="344B2018" w14:textId="77777777" w:rsidR="00105076" w:rsidRPr="00F26F3B" w:rsidRDefault="00D609B2">
            <w:pPr>
              <w:rPr>
                <w:lang w:val="es-CL"/>
              </w:rPr>
            </w:pPr>
            <w:r w:rsidRPr="00F26F3B">
              <w:rPr>
                <w:lang w:val="es-CL"/>
              </w:rPr>
              <w:t>1 pieza</w:t>
            </w:r>
          </w:p>
        </w:tc>
      </w:tr>
      <w:tr w:rsidR="00105076" w:rsidRPr="00F26F3B" w14:paraId="1911E57C" w14:textId="77777777" w:rsidTr="00F26F3B">
        <w:tc>
          <w:tcPr>
            <w:tcW w:w="4315" w:type="dxa"/>
          </w:tcPr>
          <w:p w14:paraId="47CEBC2C" w14:textId="77777777" w:rsidR="00105076" w:rsidRPr="00F26F3B" w:rsidRDefault="00D609B2">
            <w:pPr>
              <w:rPr>
                <w:lang w:val="es-CL"/>
              </w:rPr>
            </w:pPr>
            <w:r w:rsidRPr="00F26F3B">
              <w:rPr>
                <w:b/>
                <w:lang w:val="es-CL"/>
              </w:rPr>
              <w:t>¿Baño privado o compartido?</w:t>
            </w:r>
          </w:p>
        </w:tc>
        <w:tc>
          <w:tcPr>
            <w:tcW w:w="4315" w:type="dxa"/>
          </w:tcPr>
          <w:p w14:paraId="6115B6C7" w14:textId="77777777" w:rsidR="00105076" w:rsidRPr="00F26F3B" w:rsidRDefault="00D609B2">
            <w:pPr>
              <w:rPr>
                <w:lang w:val="es-CL"/>
              </w:rPr>
            </w:pPr>
            <w:r w:rsidRPr="00F26F3B">
              <w:rPr>
                <w:lang w:val="es-CL"/>
              </w:rPr>
              <w:t>Pri</w:t>
            </w:r>
            <w:r w:rsidRPr="00F26F3B">
              <w:rPr>
                <w:lang w:val="es-CL"/>
              </w:rPr>
              <w:t>vado</w:t>
            </w:r>
          </w:p>
        </w:tc>
      </w:tr>
      <w:tr w:rsidR="00105076" w:rsidRPr="00F26F3B" w14:paraId="1F451847" w14:textId="77777777" w:rsidTr="00F26F3B">
        <w:tc>
          <w:tcPr>
            <w:tcW w:w="4315" w:type="dxa"/>
          </w:tcPr>
          <w:p w14:paraId="5E9D7CD1" w14:textId="77777777" w:rsidR="00105076" w:rsidRPr="00F26F3B" w:rsidRDefault="00D609B2">
            <w:pPr>
              <w:rPr>
                <w:lang w:val="es-CL"/>
              </w:rPr>
            </w:pPr>
            <w:r w:rsidRPr="00F26F3B">
              <w:rPr>
                <w:b/>
                <w:lang w:val="es-CL"/>
              </w:rPr>
              <w:t>¿Acceso a cocina?</w:t>
            </w:r>
          </w:p>
        </w:tc>
        <w:tc>
          <w:tcPr>
            <w:tcW w:w="4315" w:type="dxa"/>
          </w:tcPr>
          <w:p w14:paraId="5ACA55A9" w14:textId="77777777" w:rsidR="00105076" w:rsidRPr="00F26F3B" w:rsidRDefault="00D609B2">
            <w:pPr>
              <w:rPr>
                <w:lang w:val="es-CL"/>
              </w:rPr>
            </w:pPr>
            <w:r w:rsidRPr="00F26F3B">
              <w:rPr>
                <w:lang w:val="es-CL"/>
              </w:rPr>
              <w:t>Sí</w:t>
            </w:r>
          </w:p>
        </w:tc>
      </w:tr>
      <w:tr w:rsidR="00105076" w:rsidRPr="00F26F3B" w14:paraId="2B0B5DF2" w14:textId="77777777" w:rsidTr="00F26F3B">
        <w:tc>
          <w:tcPr>
            <w:tcW w:w="4315" w:type="dxa"/>
          </w:tcPr>
          <w:p w14:paraId="38C11424" w14:textId="77777777" w:rsidR="00105076" w:rsidRPr="00F26F3B" w:rsidRDefault="00D609B2">
            <w:pPr>
              <w:rPr>
                <w:lang w:val="es-CL"/>
              </w:rPr>
            </w:pPr>
            <w:r w:rsidRPr="00F26F3B">
              <w:rPr>
                <w:b/>
                <w:lang w:val="es-CL"/>
              </w:rPr>
              <w:t>¿Uso de lavadora?</w:t>
            </w:r>
          </w:p>
        </w:tc>
        <w:tc>
          <w:tcPr>
            <w:tcW w:w="4315" w:type="dxa"/>
          </w:tcPr>
          <w:p w14:paraId="622E7355" w14:textId="77777777" w:rsidR="00105076" w:rsidRPr="00F26F3B" w:rsidRDefault="00D609B2">
            <w:pPr>
              <w:rPr>
                <w:lang w:val="es-CL"/>
              </w:rPr>
            </w:pPr>
            <w:r w:rsidRPr="00F26F3B">
              <w:rPr>
                <w:lang w:val="es-CL"/>
              </w:rPr>
              <w:t>Sí</w:t>
            </w:r>
          </w:p>
        </w:tc>
      </w:tr>
      <w:tr w:rsidR="00105076" w:rsidRPr="00F26F3B" w14:paraId="772AC0CD" w14:textId="77777777" w:rsidTr="00F26F3B">
        <w:tc>
          <w:tcPr>
            <w:tcW w:w="4315" w:type="dxa"/>
          </w:tcPr>
          <w:p w14:paraId="6E1FCD20" w14:textId="77777777" w:rsidR="00105076" w:rsidRPr="00F26F3B" w:rsidRDefault="00D609B2">
            <w:pPr>
              <w:rPr>
                <w:lang w:val="es-CL"/>
              </w:rPr>
            </w:pPr>
            <w:r w:rsidRPr="00F26F3B">
              <w:rPr>
                <w:b/>
                <w:lang w:val="es-CL"/>
              </w:rPr>
              <w:t>¿Amoblado? ¿Qué incluye?</w:t>
            </w:r>
            <w:r w:rsidRPr="00F26F3B">
              <w:rPr>
                <w:b/>
                <w:lang w:val="es-CL"/>
              </w:rPr>
              <w:br/>
            </w:r>
          </w:p>
        </w:tc>
        <w:tc>
          <w:tcPr>
            <w:tcW w:w="4315" w:type="dxa"/>
          </w:tcPr>
          <w:p w14:paraId="550D3803" w14:textId="77777777" w:rsidR="00105076" w:rsidRPr="00F26F3B" w:rsidRDefault="00D609B2">
            <w:pPr>
              <w:rPr>
                <w:lang w:val="es-CL"/>
              </w:rPr>
            </w:pPr>
            <w:r w:rsidRPr="00F26F3B">
              <w:rPr>
                <w:lang w:val="es-CL"/>
              </w:rPr>
              <w:t>Pieza con cama de 1,5 Plaza, con amplio closet, alfombra,</w:t>
            </w:r>
            <w:r w:rsidRPr="00F26F3B">
              <w:rPr>
                <w:lang w:val="es-CL"/>
              </w:rPr>
              <w:br/>
              <w:t xml:space="preserve">mesa de escritorio amplia que también hace las veces de velador </w:t>
            </w:r>
            <w:r w:rsidRPr="00F26F3B">
              <w:rPr>
                <w:lang w:val="es-CL"/>
              </w:rPr>
              <w:br/>
              <w:t>con lampara de sobremesa con su silla y adicionalmente cu</w:t>
            </w:r>
            <w:r w:rsidRPr="00F26F3B">
              <w:rPr>
                <w:lang w:val="es-CL"/>
              </w:rPr>
              <w:t xml:space="preserve">enta con 1 </w:t>
            </w:r>
            <w:r w:rsidRPr="00F26F3B">
              <w:rPr>
                <w:lang w:val="es-CL"/>
              </w:rPr>
              <w:br/>
              <w:t>repisa de apoyo para libros.</w:t>
            </w:r>
            <w:r w:rsidRPr="00F26F3B">
              <w:rPr>
                <w:lang w:val="es-CL"/>
              </w:rPr>
              <w:br/>
              <w:t>No incluye ropa de cama, toallas, sabanas y artículos</w:t>
            </w:r>
            <w:r w:rsidRPr="00F26F3B">
              <w:rPr>
                <w:lang w:val="es-CL"/>
              </w:rPr>
              <w:br/>
              <w:t>personales para el baño y alimentos.</w:t>
            </w:r>
            <w:r w:rsidRPr="00F26F3B">
              <w:rPr>
                <w:lang w:val="es-CL"/>
              </w:rPr>
              <w:br/>
            </w:r>
          </w:p>
        </w:tc>
      </w:tr>
      <w:tr w:rsidR="00105076" w:rsidRPr="00F26F3B" w14:paraId="5DF0AF6B" w14:textId="77777777" w:rsidTr="00F26F3B">
        <w:tc>
          <w:tcPr>
            <w:tcW w:w="4315" w:type="dxa"/>
          </w:tcPr>
          <w:p w14:paraId="3E336006" w14:textId="77777777" w:rsidR="00105076" w:rsidRPr="00F26F3B" w:rsidRDefault="00D609B2">
            <w:pPr>
              <w:rPr>
                <w:lang w:val="es-CL"/>
              </w:rPr>
            </w:pPr>
            <w:r w:rsidRPr="00F26F3B">
              <w:rPr>
                <w:b/>
                <w:lang w:val="es-CL"/>
              </w:rPr>
              <w:t>Valor mensual (CLP)</w:t>
            </w:r>
            <w:r w:rsidRPr="00F26F3B">
              <w:rPr>
                <w:b/>
                <w:lang w:val="es-CL"/>
              </w:rPr>
              <w:br/>
            </w:r>
          </w:p>
        </w:tc>
        <w:tc>
          <w:tcPr>
            <w:tcW w:w="4315" w:type="dxa"/>
          </w:tcPr>
          <w:p w14:paraId="53F7A137" w14:textId="77777777" w:rsidR="00105076" w:rsidRPr="00F26F3B" w:rsidRDefault="00D609B2">
            <w:pPr>
              <w:rPr>
                <w:lang w:val="es-CL"/>
              </w:rPr>
            </w:pPr>
            <w:r w:rsidRPr="00F26F3B">
              <w:rPr>
                <w:lang w:val="es-CL"/>
              </w:rPr>
              <w:t>$390.000.-</w:t>
            </w:r>
          </w:p>
        </w:tc>
      </w:tr>
      <w:tr w:rsidR="00105076" w:rsidRPr="00F26F3B" w14:paraId="340D6BAF" w14:textId="77777777" w:rsidTr="00F26F3B">
        <w:tc>
          <w:tcPr>
            <w:tcW w:w="4315" w:type="dxa"/>
          </w:tcPr>
          <w:p w14:paraId="7586800C" w14:textId="77777777" w:rsidR="00105076" w:rsidRPr="00F26F3B" w:rsidRDefault="00D609B2">
            <w:pPr>
              <w:rPr>
                <w:lang w:val="es-CL"/>
              </w:rPr>
            </w:pPr>
            <w:r w:rsidRPr="00F26F3B">
              <w:rPr>
                <w:b/>
                <w:lang w:val="es-CL"/>
              </w:rPr>
              <w:t>¿Qué servicios están incluidos en el valor?</w:t>
            </w:r>
          </w:p>
        </w:tc>
        <w:tc>
          <w:tcPr>
            <w:tcW w:w="4315" w:type="dxa"/>
          </w:tcPr>
          <w:p w14:paraId="43EB46F1" w14:textId="1160AA74" w:rsidR="00105076" w:rsidRPr="00F26F3B" w:rsidRDefault="00D609B2">
            <w:pPr>
              <w:rPr>
                <w:lang w:val="es-CL"/>
              </w:rPr>
            </w:pPr>
            <w:r w:rsidRPr="00F26F3B">
              <w:rPr>
                <w:lang w:val="es-CL"/>
              </w:rPr>
              <w:t>Agua</w:t>
            </w:r>
            <w:r w:rsidR="00303990" w:rsidRPr="00F26F3B">
              <w:rPr>
                <w:lang w:val="es-CL"/>
              </w:rPr>
              <w:t>,</w:t>
            </w:r>
            <w:r w:rsidR="009E5DC4">
              <w:rPr>
                <w:lang w:val="es-CL"/>
              </w:rPr>
              <w:t xml:space="preserve"> </w:t>
            </w:r>
            <w:r w:rsidR="00303990" w:rsidRPr="00F26F3B">
              <w:rPr>
                <w:lang w:val="es-CL"/>
              </w:rPr>
              <w:t>l</w:t>
            </w:r>
            <w:r w:rsidRPr="00F26F3B">
              <w:rPr>
                <w:lang w:val="es-CL"/>
              </w:rPr>
              <w:t>uz</w:t>
            </w:r>
            <w:r w:rsidR="00303990" w:rsidRPr="00F26F3B">
              <w:rPr>
                <w:lang w:val="es-CL"/>
              </w:rPr>
              <w:t>,</w:t>
            </w:r>
            <w:r w:rsidR="009E5DC4">
              <w:rPr>
                <w:lang w:val="es-CL"/>
              </w:rPr>
              <w:t xml:space="preserve"> </w:t>
            </w:r>
            <w:r w:rsidR="00303990" w:rsidRPr="00F26F3B">
              <w:rPr>
                <w:lang w:val="es-CL"/>
              </w:rPr>
              <w:t>i</w:t>
            </w:r>
            <w:r w:rsidRPr="00F26F3B">
              <w:rPr>
                <w:lang w:val="es-CL"/>
              </w:rPr>
              <w:t>nternet</w:t>
            </w:r>
            <w:r w:rsidR="00303990" w:rsidRPr="00F26F3B">
              <w:rPr>
                <w:lang w:val="es-CL"/>
              </w:rPr>
              <w:t>,</w:t>
            </w:r>
            <w:r w:rsidR="009E5DC4">
              <w:rPr>
                <w:lang w:val="es-CL"/>
              </w:rPr>
              <w:t xml:space="preserve"> </w:t>
            </w:r>
            <w:r w:rsidR="00303990" w:rsidRPr="00F26F3B">
              <w:rPr>
                <w:lang w:val="es-CL"/>
              </w:rPr>
              <w:t>g</w:t>
            </w:r>
            <w:r w:rsidRPr="00F26F3B">
              <w:rPr>
                <w:lang w:val="es-CL"/>
              </w:rPr>
              <w:t>as</w:t>
            </w:r>
            <w:r w:rsidR="00303990" w:rsidRPr="00F26F3B">
              <w:rPr>
                <w:lang w:val="es-CL"/>
              </w:rPr>
              <w:t>,</w:t>
            </w:r>
            <w:r w:rsidR="009E5DC4">
              <w:rPr>
                <w:lang w:val="es-CL"/>
              </w:rPr>
              <w:t xml:space="preserve"> </w:t>
            </w:r>
            <w:r w:rsidR="00303990" w:rsidRPr="00F26F3B">
              <w:rPr>
                <w:lang w:val="es-CL"/>
              </w:rPr>
              <w:t>a</w:t>
            </w:r>
            <w:r w:rsidRPr="00F26F3B">
              <w:rPr>
                <w:lang w:val="es-CL"/>
              </w:rPr>
              <w:t>seo</w:t>
            </w:r>
          </w:p>
        </w:tc>
      </w:tr>
      <w:tr w:rsidR="00105076" w:rsidRPr="00F26F3B" w14:paraId="281CA797" w14:textId="77777777" w:rsidTr="00F26F3B">
        <w:tc>
          <w:tcPr>
            <w:tcW w:w="4315" w:type="dxa"/>
          </w:tcPr>
          <w:p w14:paraId="01E8F424" w14:textId="77777777" w:rsidR="00105076" w:rsidRPr="00F26F3B" w:rsidRDefault="00D609B2">
            <w:pPr>
              <w:rPr>
                <w:lang w:val="es-CL"/>
              </w:rPr>
            </w:pPr>
            <w:r w:rsidRPr="00F26F3B">
              <w:rPr>
                <w:b/>
                <w:lang w:val="es-CL"/>
              </w:rPr>
              <w:t>¿Se solicita mes de garantía?</w:t>
            </w:r>
          </w:p>
        </w:tc>
        <w:tc>
          <w:tcPr>
            <w:tcW w:w="4315" w:type="dxa"/>
          </w:tcPr>
          <w:p w14:paraId="60EABB34" w14:textId="77777777" w:rsidR="00105076" w:rsidRPr="00F26F3B" w:rsidRDefault="00D609B2">
            <w:pPr>
              <w:rPr>
                <w:lang w:val="es-CL"/>
              </w:rPr>
            </w:pPr>
            <w:r w:rsidRPr="00F26F3B">
              <w:rPr>
                <w:lang w:val="es-CL"/>
              </w:rPr>
              <w:t>No</w:t>
            </w:r>
          </w:p>
        </w:tc>
      </w:tr>
      <w:tr w:rsidR="00105076" w:rsidRPr="00F26F3B" w14:paraId="21B7387F" w14:textId="77777777" w:rsidTr="00F26F3B">
        <w:tc>
          <w:tcPr>
            <w:tcW w:w="4315" w:type="dxa"/>
          </w:tcPr>
          <w:p w14:paraId="6E561356" w14:textId="77777777" w:rsidR="00105076" w:rsidRPr="00F26F3B" w:rsidRDefault="00D609B2">
            <w:pPr>
              <w:rPr>
                <w:lang w:val="es-CL"/>
              </w:rPr>
            </w:pPr>
            <w:r w:rsidRPr="00F26F3B">
              <w:rPr>
                <w:b/>
                <w:lang w:val="es-CL"/>
              </w:rPr>
              <w:t>¿Se firma contrato?</w:t>
            </w:r>
            <w:r w:rsidRPr="00F26F3B">
              <w:rPr>
                <w:b/>
                <w:lang w:val="es-CL"/>
              </w:rPr>
              <w:br/>
            </w:r>
          </w:p>
        </w:tc>
        <w:tc>
          <w:tcPr>
            <w:tcW w:w="4315" w:type="dxa"/>
          </w:tcPr>
          <w:p w14:paraId="7730AF05" w14:textId="77777777" w:rsidR="00105076" w:rsidRPr="00F26F3B" w:rsidRDefault="00D609B2">
            <w:pPr>
              <w:rPr>
                <w:lang w:val="es-CL"/>
              </w:rPr>
            </w:pPr>
            <w:r w:rsidRPr="00F26F3B">
              <w:rPr>
                <w:lang w:val="es-CL"/>
              </w:rPr>
              <w:t>No</w:t>
            </w:r>
          </w:p>
        </w:tc>
      </w:tr>
      <w:tr w:rsidR="00105076" w:rsidRPr="00F26F3B" w14:paraId="3F7C44CF" w14:textId="77777777" w:rsidTr="00F26F3B">
        <w:tc>
          <w:tcPr>
            <w:tcW w:w="4315" w:type="dxa"/>
          </w:tcPr>
          <w:p w14:paraId="0CFF2659" w14:textId="77777777" w:rsidR="00105076" w:rsidRPr="00F26F3B" w:rsidRDefault="00D609B2">
            <w:pPr>
              <w:rPr>
                <w:lang w:val="es-CL"/>
              </w:rPr>
            </w:pPr>
            <w:r w:rsidRPr="00F26F3B">
              <w:rPr>
                <w:b/>
                <w:lang w:val="es-CL"/>
              </w:rPr>
              <w:t>Disponibilidad desde</w:t>
            </w:r>
          </w:p>
        </w:tc>
        <w:tc>
          <w:tcPr>
            <w:tcW w:w="4315" w:type="dxa"/>
          </w:tcPr>
          <w:p w14:paraId="336EDF60" w14:textId="77777777" w:rsidR="00105076" w:rsidRPr="00F26F3B" w:rsidRDefault="00D609B2">
            <w:pPr>
              <w:rPr>
                <w:lang w:val="es-CL"/>
              </w:rPr>
            </w:pPr>
            <w:r w:rsidRPr="00F26F3B">
              <w:rPr>
                <w:lang w:val="es-CL"/>
              </w:rPr>
              <w:t>Desde 01 de Julio de 2026</w:t>
            </w:r>
          </w:p>
        </w:tc>
      </w:tr>
      <w:tr w:rsidR="00105076" w:rsidRPr="00F26F3B" w14:paraId="1D7BBFF7" w14:textId="77777777" w:rsidTr="00F26F3B">
        <w:tc>
          <w:tcPr>
            <w:tcW w:w="4315" w:type="dxa"/>
          </w:tcPr>
          <w:p w14:paraId="1D68985C" w14:textId="77777777" w:rsidR="00105076" w:rsidRPr="00F26F3B" w:rsidRDefault="00D609B2">
            <w:pPr>
              <w:rPr>
                <w:lang w:val="es-CL"/>
              </w:rPr>
            </w:pPr>
            <w:r w:rsidRPr="00F26F3B">
              <w:rPr>
                <w:b/>
                <w:lang w:val="es-CL"/>
              </w:rPr>
              <w:t xml:space="preserve"> Otros aspectos o comentarios importantes (opcional)</w:t>
            </w:r>
          </w:p>
        </w:tc>
        <w:tc>
          <w:tcPr>
            <w:tcW w:w="4315" w:type="dxa"/>
          </w:tcPr>
          <w:p w14:paraId="50A9CF1F" w14:textId="464C866A" w:rsidR="00105076" w:rsidRPr="00F26F3B" w:rsidRDefault="00D609B2">
            <w:pPr>
              <w:rPr>
                <w:lang w:val="es-CL"/>
              </w:rPr>
            </w:pPr>
            <w:r w:rsidRPr="00F26F3B">
              <w:rPr>
                <w:lang w:val="es-CL"/>
              </w:rPr>
              <w:t>Se cancela en forma anticipada los días 5 del mes y el arriendo rige</w:t>
            </w:r>
            <w:r w:rsidRPr="00F26F3B">
              <w:rPr>
                <w:lang w:val="es-CL"/>
              </w:rPr>
              <w:t xml:space="preserve"> hasta el 31 de </w:t>
            </w:r>
            <w:r w:rsidR="009E5DC4" w:rsidRPr="00F26F3B">
              <w:rPr>
                <w:lang w:val="es-CL"/>
              </w:rPr>
              <w:t>diciembre</w:t>
            </w:r>
            <w:r w:rsidRPr="00F26F3B">
              <w:rPr>
                <w:lang w:val="es-CL"/>
              </w:rPr>
              <w:t xml:space="preserve"> de 2026.-</w:t>
            </w:r>
          </w:p>
        </w:tc>
      </w:tr>
    </w:tbl>
    <w:p w14:paraId="02B0EAEC" w14:textId="77777777" w:rsidR="00F26F3B" w:rsidRPr="00F26F3B" w:rsidRDefault="00F26F3B" w:rsidP="00F26F3B">
      <w:pPr>
        <w:jc w:val="center"/>
        <w:rPr>
          <w:lang w:val="es-CL"/>
        </w:rPr>
      </w:pPr>
      <w:r w:rsidRPr="00F26F3B">
        <w:rPr>
          <w:i/>
          <w:sz w:val="16"/>
          <w:lang w:val="es-CL"/>
        </w:rPr>
        <w:t>La Universidad del Desarrollo actúa únicamente como canal de difusión de la información. Los acuerdos de arriendo son de exclusiva responsabilidad de las partes.</w:t>
      </w:r>
    </w:p>
    <w:p w14:paraId="2F802931" w14:textId="5C72A046" w:rsidR="00D609B2" w:rsidRPr="00F26F3B" w:rsidRDefault="00D609B2">
      <w:pPr>
        <w:rPr>
          <w:lang w:val="es-CL"/>
        </w:rPr>
      </w:pPr>
    </w:p>
    <w:sectPr w:rsidR="00D609B2" w:rsidRPr="00F26F3B"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63E82" w14:textId="77777777" w:rsidR="00D609B2" w:rsidRDefault="00D609B2" w:rsidP="00BA7117">
      <w:pPr>
        <w:spacing w:after="0" w:line="240" w:lineRule="auto"/>
      </w:pPr>
      <w:r>
        <w:separator/>
      </w:r>
    </w:p>
  </w:endnote>
  <w:endnote w:type="continuationSeparator" w:id="0">
    <w:p w14:paraId="446D018A" w14:textId="77777777" w:rsidR="00D609B2" w:rsidRDefault="00D609B2" w:rsidP="00BA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90F16" w14:textId="77777777" w:rsidR="00D609B2" w:rsidRDefault="00D609B2" w:rsidP="00BA7117">
      <w:pPr>
        <w:spacing w:after="0" w:line="240" w:lineRule="auto"/>
      </w:pPr>
      <w:r>
        <w:separator/>
      </w:r>
    </w:p>
  </w:footnote>
  <w:footnote w:type="continuationSeparator" w:id="0">
    <w:p w14:paraId="36E08A43" w14:textId="77777777" w:rsidR="00D609B2" w:rsidRDefault="00D609B2" w:rsidP="00BA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3ED0" w14:textId="6226EA83" w:rsidR="00BA7117" w:rsidRDefault="00BA7117">
    <w:pPr>
      <w:pStyle w:val="Encabezado"/>
    </w:pPr>
    <w:r>
      <w:rPr>
        <w:noProof/>
        <w:lang w:val="es-CL"/>
      </w:rPr>
      <mc:AlternateContent>
        <mc:Choice Requires="wps">
          <w:drawing>
            <wp:anchor distT="0" distB="0" distL="114300" distR="114300" simplePos="0" relativeHeight="251659264" behindDoc="0" locked="0" layoutInCell="1" allowOverlap="1" wp14:anchorId="09FF920A" wp14:editId="30439E6E">
              <wp:simplePos x="0" y="0"/>
              <wp:positionH relativeFrom="column">
                <wp:posOffset>-1473200</wp:posOffset>
              </wp:positionH>
              <wp:positionV relativeFrom="paragraph">
                <wp:posOffset>-457200</wp:posOffset>
              </wp:positionV>
              <wp:extent cx="8356600" cy="628650"/>
              <wp:effectExtent l="57150" t="19050" r="63500" b="76200"/>
              <wp:wrapNone/>
              <wp:docPr id="6" name="Rectángulo 6"/>
              <wp:cNvGraphicFramePr/>
              <a:graphic xmlns:a="http://schemas.openxmlformats.org/drawingml/2006/main">
                <a:graphicData uri="http://schemas.microsoft.com/office/word/2010/wordprocessingShape">
                  <wps:wsp>
                    <wps:cNvSpPr/>
                    <wps:spPr>
                      <a:xfrm>
                        <a:off x="0" y="0"/>
                        <a:ext cx="8356600" cy="628650"/>
                      </a:xfrm>
                      <a:prstGeom prst="rect">
                        <a:avLst/>
                      </a:prstGeom>
                      <a:solidFill>
                        <a:schemeClr val="accent1">
                          <a:lumMod val="7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B28C1" id="Rectángulo 6" o:spid="_x0000_s1026" style="position:absolute;margin-left:-116pt;margin-top:-36pt;width:658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" fillcolor="#365f91 [2404]" stroked="f">
              <v:shadow on="t" color="black" opacity="22937f" origin=",.5" offset="0,.63889m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3C8867C7"/>
    <w:multiLevelType w:val="multilevel"/>
    <w:tmpl w:val="0526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D3C"/>
    <w:rsid w:val="0006063C"/>
    <w:rsid w:val="00105076"/>
    <w:rsid w:val="0015074B"/>
    <w:rsid w:val="002047AF"/>
    <w:rsid w:val="0029639D"/>
    <w:rsid w:val="00303990"/>
    <w:rsid w:val="00326F90"/>
    <w:rsid w:val="004B62D1"/>
    <w:rsid w:val="00973A3A"/>
    <w:rsid w:val="009D58A0"/>
    <w:rsid w:val="009E5DC4"/>
    <w:rsid w:val="00AA1D8D"/>
    <w:rsid w:val="00B47730"/>
    <w:rsid w:val="00BA7117"/>
    <w:rsid w:val="00CB0664"/>
    <w:rsid w:val="00D202C5"/>
    <w:rsid w:val="00D609B2"/>
    <w:rsid w:val="00F26F3B"/>
    <w:rsid w:val="00FA225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4FFB9E"/>
  <w14:defaultImageDpi w14:val="300"/>
  <w15:docId w15:val="{DD74740F-07A3-441C-B5C4-83DBF30B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sz w:val="20"/>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vgsua">
    <w:name w:val="cvgsua"/>
    <w:basedOn w:val="Normal"/>
    <w:rsid w:val="009D58A0"/>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customStyle="1" w:styleId="agcmg">
    <w:name w:val="a_gcmg"/>
    <w:basedOn w:val="Fuentedeprrafopredeter"/>
    <w:rsid w:val="009D5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264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31</Pages>
  <Words>5943</Words>
  <Characters>32690</Characters>
  <Application>Microsoft Office Word</Application>
  <DocSecurity>0</DocSecurity>
  <Lines>272</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Natalia Tamara Contreras</cp:lastModifiedBy>
  <cp:revision>6</cp:revision>
  <dcterms:created xsi:type="dcterms:W3CDTF">2026-07-01T14:13:00Z</dcterms:created>
  <dcterms:modified xsi:type="dcterms:W3CDTF">2026-07-01T15:13:00Z</dcterms:modified>
  <cp:category/>
</cp:coreProperties>
</file>